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6204E" w14:textId="77777777" w:rsidR="00344B89" w:rsidRPr="001D10C6" w:rsidRDefault="00000000" w:rsidP="00344B89">
      <w:pPr>
        <w:pStyle w:val="NoSpacing"/>
        <w:jc w:val="center"/>
        <w:rPr>
          <w:rFonts w:ascii="Lucida Calligraphy" w:hAnsi="Lucida Calligraphy"/>
          <w:b/>
          <w:bCs/>
          <w:sz w:val="28"/>
          <w:szCs w:val="28"/>
        </w:rPr>
      </w:pPr>
      <w:r w:rsidRPr="001D10C6">
        <w:rPr>
          <w:rFonts w:ascii="Lucida Calligraphy" w:hAnsi="Lucida Calligraphy"/>
          <w:b/>
          <w:bCs/>
          <w:sz w:val="28"/>
          <w:szCs w:val="28"/>
        </w:rPr>
        <w:t>FINAL AND PERPETUAL</w:t>
      </w:r>
    </w:p>
    <w:p w14:paraId="6BD59530" w14:textId="3B62F909" w:rsidR="00A541DA" w:rsidRPr="001D10C6" w:rsidRDefault="00000000" w:rsidP="00344B89">
      <w:pPr>
        <w:pStyle w:val="NoSpacing"/>
        <w:jc w:val="center"/>
        <w:rPr>
          <w:rFonts w:ascii="Lucida Calligraphy" w:hAnsi="Lucida Calligraphy"/>
          <w:b/>
          <w:bCs/>
          <w:sz w:val="28"/>
          <w:szCs w:val="28"/>
        </w:rPr>
      </w:pPr>
      <w:r w:rsidRPr="001D10C6">
        <w:rPr>
          <w:rFonts w:ascii="Lucida Calligraphy" w:hAnsi="Lucida Calligraphy"/>
          <w:b/>
          <w:bCs/>
          <w:sz w:val="28"/>
          <w:szCs w:val="28"/>
        </w:rPr>
        <w:t>DECLARATION OF INDEPENDENCE</w:t>
      </w:r>
    </w:p>
    <w:p w14:paraId="5E16CC3E" w14:textId="362897BB" w:rsidR="00803523" w:rsidRPr="001D10C6" w:rsidRDefault="00803523" w:rsidP="00344B89">
      <w:pPr>
        <w:pStyle w:val="NoSpacing"/>
        <w:jc w:val="center"/>
        <w:rPr>
          <w:rFonts w:ascii="Lucida Calligraphy" w:hAnsi="Lucida Calligraphy"/>
          <w:b/>
          <w:bCs/>
          <w:sz w:val="28"/>
          <w:szCs w:val="28"/>
        </w:rPr>
      </w:pPr>
      <w:r w:rsidRPr="001D10C6">
        <w:rPr>
          <w:rFonts w:ascii="Lucida Calligraphy" w:hAnsi="Lucida Calligraphy"/>
          <w:b/>
          <w:bCs/>
          <w:sz w:val="28"/>
          <w:szCs w:val="28"/>
        </w:rPr>
        <w:t xml:space="preserve">of the </w:t>
      </w:r>
      <w:proofErr w:type="gramStart"/>
      <w:r w:rsidRPr="001D10C6">
        <w:rPr>
          <w:rFonts w:ascii="Lucida Calligraphy" w:hAnsi="Lucida Calligraphy"/>
          <w:b/>
          <w:bCs/>
          <w:sz w:val="28"/>
          <w:szCs w:val="28"/>
        </w:rPr>
        <w:t>united States</w:t>
      </w:r>
      <w:proofErr w:type="gramEnd"/>
      <w:r w:rsidRPr="001D10C6">
        <w:rPr>
          <w:rFonts w:ascii="Lucida Calligraphy" w:hAnsi="Lucida Calligraphy"/>
          <w:b/>
          <w:bCs/>
          <w:sz w:val="28"/>
          <w:szCs w:val="28"/>
        </w:rPr>
        <w:t xml:space="preserve"> of America</w:t>
      </w:r>
    </w:p>
    <w:p w14:paraId="02D7BD0C" w14:textId="77777777" w:rsidR="00344B89" w:rsidRPr="001D10C6" w:rsidRDefault="00344B89">
      <w:pPr>
        <w:rPr>
          <w:rFonts w:ascii="Lucida Calligraphy" w:hAnsi="Lucida Calligraphy" w:cs="Times New Roman"/>
          <w:b/>
          <w:bCs/>
          <w:sz w:val="28"/>
          <w:szCs w:val="28"/>
        </w:rPr>
      </w:pPr>
    </w:p>
    <w:p w14:paraId="7BC94EF5" w14:textId="02B1C30E" w:rsidR="00A541DA" w:rsidRPr="001D10C6" w:rsidRDefault="00000000">
      <w:pPr>
        <w:rPr>
          <w:rFonts w:ascii="Lucida Calligraphy" w:hAnsi="Lucida Calligraphy" w:cs="Times New Roman"/>
          <w:b/>
          <w:bCs/>
          <w:sz w:val="28"/>
          <w:szCs w:val="28"/>
        </w:rPr>
      </w:pPr>
      <w:r w:rsidRPr="001D10C6">
        <w:rPr>
          <w:rFonts w:ascii="Lucida Calligraphy" w:hAnsi="Lucida Calligraphy" w:cs="Times New Roman"/>
          <w:b/>
          <w:bCs/>
          <w:sz w:val="28"/>
          <w:szCs w:val="28"/>
        </w:rPr>
        <w:t>From the People of the united State</w:t>
      </w:r>
      <w:r w:rsidR="001D10C6">
        <w:rPr>
          <w:rFonts w:ascii="Lucida Calligraphy" w:hAnsi="Lucida Calligraphy" w:cs="Times New Roman"/>
          <w:b/>
          <w:bCs/>
          <w:sz w:val="28"/>
          <w:szCs w:val="28"/>
        </w:rPr>
        <w:t>s</w:t>
      </w:r>
      <w:r w:rsidRPr="001D10C6">
        <w:rPr>
          <w:rFonts w:ascii="Lucida Calligraphy" w:hAnsi="Lucida Calligraphy" w:cs="Times New Roman"/>
          <w:b/>
          <w:bCs/>
          <w:sz w:val="28"/>
          <w:szCs w:val="28"/>
        </w:rPr>
        <w:t xml:space="preserve"> of America to the President of the United States, Governors, and all elected and appointed officials acting under unlawful </w:t>
      </w:r>
      <w:r w:rsidR="00140B1A" w:rsidRPr="001D10C6">
        <w:rPr>
          <w:rFonts w:ascii="Lucida Calligraphy" w:hAnsi="Lucida Calligraphy" w:cs="Times New Roman"/>
          <w:b/>
          <w:bCs/>
          <w:sz w:val="28"/>
          <w:szCs w:val="28"/>
        </w:rPr>
        <w:t xml:space="preserve">and illegal </w:t>
      </w:r>
      <w:r w:rsidRPr="001D10C6">
        <w:rPr>
          <w:rFonts w:ascii="Lucida Calligraphy" w:hAnsi="Lucida Calligraphy" w:cs="Times New Roman"/>
          <w:b/>
          <w:bCs/>
          <w:sz w:val="28"/>
          <w:szCs w:val="28"/>
        </w:rPr>
        <w:t>color of authority:</w:t>
      </w:r>
    </w:p>
    <w:p w14:paraId="74E6F9B9" w14:textId="4A825491" w:rsidR="00A541DA" w:rsidRPr="001D10C6" w:rsidRDefault="00000000">
      <w:pPr>
        <w:rPr>
          <w:rFonts w:ascii="Lucida Calligraphy" w:hAnsi="Lucida Calligraphy" w:cs="Times New Roman"/>
          <w:b/>
          <w:bCs/>
          <w:sz w:val="28"/>
          <w:szCs w:val="28"/>
        </w:rPr>
      </w:pPr>
      <w:r w:rsidRPr="001D10C6">
        <w:rPr>
          <w:rFonts w:ascii="Lucida Calligraphy" w:hAnsi="Lucida Calligraphy" w:cs="Times New Roman"/>
          <w:b/>
          <w:bCs/>
          <w:sz w:val="28"/>
          <w:szCs w:val="28"/>
        </w:rPr>
        <w:t xml:space="preserve">Whereas, We, the free and sovereign people of the united States of America, heirs to the sacred trust established by our forefathers in 1776, </w:t>
      </w:r>
      <w:r w:rsidR="00B71693" w:rsidRPr="001D10C6">
        <w:rPr>
          <w:rFonts w:ascii="Lucida Calligraphy" w:hAnsi="Lucida Calligraphy" w:cs="Times New Roman"/>
          <w:b/>
          <w:bCs/>
          <w:sz w:val="28"/>
          <w:szCs w:val="28"/>
        </w:rPr>
        <w:t>do so</w:t>
      </w:r>
      <w:r w:rsidRPr="001D10C6">
        <w:rPr>
          <w:rFonts w:ascii="Lucida Calligraphy" w:hAnsi="Lucida Calligraphy" w:cs="Times New Roman"/>
          <w:b/>
          <w:bCs/>
          <w:sz w:val="28"/>
          <w:szCs w:val="28"/>
        </w:rPr>
        <w:t>lemnly and resolutely issue this Final and Perpetual Declaration of Independence as a solemn renewal of the original and eternal covenant between the People and their God, and by limited, revocable consent, the de jure Republic ordained to safeguard all inherent, God-given rights, as recognized under natural law and the common law tradition</w:t>
      </w:r>
      <w:r w:rsidR="00B71693" w:rsidRPr="001D10C6">
        <w:rPr>
          <w:rFonts w:ascii="Lucida Calligraphy" w:hAnsi="Lucida Calligraphy" w:cs="Times New Roman"/>
          <w:b/>
          <w:bCs/>
          <w:sz w:val="28"/>
          <w:szCs w:val="28"/>
        </w:rPr>
        <w:t>, to wit:</w:t>
      </w:r>
    </w:p>
    <w:p w14:paraId="0E3684FA" w14:textId="77777777" w:rsidR="00B71693" w:rsidRPr="001D10C6" w:rsidRDefault="00B71693" w:rsidP="00B71693">
      <w:pPr>
        <w:ind w:left="720"/>
        <w:rPr>
          <w:rFonts w:ascii="Lucida Calligraphy" w:hAnsi="Lucida Calligraphy" w:cs="Times New Roman"/>
          <w:b/>
          <w:bCs/>
          <w:sz w:val="28"/>
          <w:szCs w:val="28"/>
        </w:rPr>
      </w:pPr>
      <w:r w:rsidRPr="001D10C6">
        <w:rPr>
          <w:rFonts w:ascii="Lucida Calligraphy" w:hAnsi="Lucida Calligraphy" w:cs="Times New Roman"/>
          <w:b/>
          <w:bCs/>
          <w:sz w:val="28"/>
          <w:szCs w:val="28"/>
        </w:rPr>
        <w:t>When in the Course of human events, it becomes necessary for one people to dissolve the political bands which have connected them with another, and to assume among the powers of the earth, the separate and equal station to which the Laws of Nature and of Nature's God entitle them, a decent respect to the opinions of mankind requires that they should declare the causes which impel them to the separation.</w:t>
      </w:r>
    </w:p>
    <w:p w14:paraId="5C071DA0" w14:textId="77777777" w:rsidR="00A541DA" w:rsidRPr="001D10C6" w:rsidRDefault="00000000">
      <w:pPr>
        <w:rPr>
          <w:rFonts w:ascii="Lucida Calligraphy" w:hAnsi="Lucida Calligraphy" w:cs="Times New Roman"/>
          <w:b/>
          <w:bCs/>
          <w:sz w:val="28"/>
          <w:szCs w:val="28"/>
        </w:rPr>
      </w:pPr>
      <w:r w:rsidRPr="001D10C6">
        <w:rPr>
          <w:rFonts w:ascii="Lucida Calligraphy" w:hAnsi="Lucida Calligraphy" w:cs="Times New Roman"/>
          <w:b/>
          <w:bCs/>
          <w:sz w:val="28"/>
          <w:szCs w:val="28"/>
        </w:rPr>
        <w:t>I. The Original Construct</w:t>
      </w:r>
    </w:p>
    <w:p w14:paraId="180860DD" w14:textId="43C435D6" w:rsidR="00A541DA" w:rsidRPr="001D10C6" w:rsidRDefault="00501697">
      <w:pPr>
        <w:rPr>
          <w:rFonts w:ascii="Lucida Calligraphy" w:hAnsi="Lucida Calligraphy" w:cs="Times New Roman"/>
          <w:b/>
          <w:bCs/>
          <w:sz w:val="28"/>
          <w:szCs w:val="28"/>
        </w:rPr>
      </w:pPr>
      <w:r w:rsidRPr="001D10C6">
        <w:rPr>
          <w:rFonts w:ascii="Lucida Calligraphy" w:hAnsi="Lucida Calligraphy" w:cs="Times New Roman"/>
          <w:b/>
          <w:bCs/>
          <w:sz w:val="28"/>
          <w:szCs w:val="28"/>
        </w:rPr>
        <w:lastRenderedPageBreak/>
        <w:t>In the name of liberty, self-governance, and unalienable rights endowed by our Creato</w:t>
      </w:r>
      <w:r w:rsidR="00344B89" w:rsidRPr="001D10C6">
        <w:rPr>
          <w:rFonts w:ascii="Lucida Calligraphy" w:hAnsi="Lucida Calligraphy" w:cs="Times New Roman"/>
          <w:b/>
          <w:bCs/>
          <w:sz w:val="28"/>
          <w:szCs w:val="28"/>
        </w:rPr>
        <w:t xml:space="preserve">r, </w:t>
      </w:r>
      <w:r w:rsidRPr="001D10C6">
        <w:rPr>
          <w:rFonts w:ascii="Lucida Calligraphy" w:hAnsi="Lucida Calligraphy" w:cs="Times New Roman"/>
          <w:b/>
          <w:bCs/>
          <w:sz w:val="28"/>
          <w:szCs w:val="28"/>
        </w:rPr>
        <w:t xml:space="preserve">the </w:t>
      </w:r>
      <w:proofErr w:type="gramStart"/>
      <w:r w:rsidRPr="001D10C6">
        <w:rPr>
          <w:rFonts w:ascii="Lucida Calligraphy" w:hAnsi="Lucida Calligraphy" w:cs="Times New Roman"/>
          <w:b/>
          <w:bCs/>
          <w:sz w:val="28"/>
          <w:szCs w:val="28"/>
        </w:rPr>
        <w:t>united States</w:t>
      </w:r>
      <w:proofErr w:type="gramEnd"/>
      <w:r w:rsidRPr="001D10C6">
        <w:rPr>
          <w:rFonts w:ascii="Lucida Calligraphy" w:hAnsi="Lucida Calligraphy" w:cs="Times New Roman"/>
          <w:b/>
          <w:bCs/>
          <w:sz w:val="28"/>
          <w:szCs w:val="28"/>
        </w:rPr>
        <w:t xml:space="preserve"> of America was birthed in defiance of tyranny. The Constitution, Bill of Rights, and Declaration of Independence established a limited, accountable government</w:t>
      </w:r>
      <w:bookmarkStart w:id="0" w:name="_Hlk199238483"/>
      <w:r w:rsidRPr="001D10C6">
        <w:rPr>
          <w:rFonts w:ascii="Lucida Calligraphy" w:hAnsi="Lucida Calligraphy" w:cs="Times New Roman"/>
          <w:b/>
          <w:bCs/>
          <w:sz w:val="28"/>
          <w:szCs w:val="28"/>
        </w:rPr>
        <w:t>—</w:t>
      </w:r>
      <w:bookmarkEnd w:id="0"/>
      <w:r w:rsidRPr="001D10C6">
        <w:rPr>
          <w:rFonts w:ascii="Lucida Calligraphy" w:hAnsi="Lucida Calligraphy" w:cs="Times New Roman"/>
          <w:b/>
          <w:bCs/>
          <w:sz w:val="28"/>
          <w:szCs w:val="28"/>
        </w:rPr>
        <w:t>deriving just powers from the consent of the governed</w:t>
      </w:r>
      <w:r w:rsidR="00344B89" w:rsidRPr="001D10C6">
        <w:rPr>
          <w:rFonts w:ascii="Lucida Calligraphy" w:hAnsi="Lucida Calligraphy" w:cs="Times New Roman"/>
          <w:b/>
          <w:bCs/>
          <w:sz w:val="28"/>
          <w:szCs w:val="28"/>
        </w:rPr>
        <w:t xml:space="preserve">—and </w:t>
      </w:r>
      <w:r w:rsidRPr="001D10C6">
        <w:rPr>
          <w:rFonts w:ascii="Lucida Calligraphy" w:hAnsi="Lucida Calligraphy" w:cs="Times New Roman"/>
          <w:b/>
          <w:bCs/>
          <w:sz w:val="28"/>
          <w:szCs w:val="28"/>
        </w:rPr>
        <w:t>bound by the chains of that organic charter.</w:t>
      </w:r>
    </w:p>
    <w:p w14:paraId="1478BAAE" w14:textId="625E4958" w:rsidR="00A541DA" w:rsidRPr="001D10C6" w:rsidRDefault="00000000">
      <w:pPr>
        <w:rPr>
          <w:rFonts w:ascii="Lucida Calligraphy" w:hAnsi="Lucida Calligraphy" w:cs="Times New Roman"/>
          <w:b/>
          <w:bCs/>
          <w:sz w:val="28"/>
          <w:szCs w:val="28"/>
        </w:rPr>
      </w:pPr>
      <w:r w:rsidRPr="001D10C6">
        <w:rPr>
          <w:rFonts w:ascii="Lucida Calligraphy" w:hAnsi="Lucida Calligraphy" w:cs="Times New Roman"/>
          <w:b/>
          <w:bCs/>
          <w:sz w:val="28"/>
          <w:szCs w:val="28"/>
        </w:rPr>
        <w:t>As a de jure republic, the People are sovereign</w:t>
      </w:r>
      <w:r w:rsidR="00501697" w:rsidRPr="001D10C6">
        <w:rPr>
          <w:rFonts w:ascii="Lucida Calligraphy" w:hAnsi="Lucida Calligraphy" w:cs="Times New Roman"/>
          <w:b/>
          <w:bCs/>
          <w:sz w:val="28"/>
          <w:szCs w:val="28"/>
        </w:rPr>
        <w:t xml:space="preserve">, </w:t>
      </w:r>
      <w:r w:rsidRPr="001D10C6">
        <w:rPr>
          <w:rFonts w:ascii="Lucida Calligraphy" w:hAnsi="Lucida Calligraphy" w:cs="Times New Roman"/>
          <w:b/>
          <w:bCs/>
          <w:sz w:val="28"/>
          <w:szCs w:val="28"/>
        </w:rPr>
        <w:t>a</w:t>
      </w:r>
      <w:r w:rsidR="00D2357A" w:rsidRPr="001D10C6">
        <w:rPr>
          <w:rFonts w:ascii="Lucida Calligraphy" w:hAnsi="Lucida Calligraphy" w:cs="Times New Roman"/>
          <w:b/>
          <w:bCs/>
          <w:sz w:val="28"/>
          <w:szCs w:val="28"/>
        </w:rPr>
        <w:t xml:space="preserve">s are the </w:t>
      </w:r>
      <w:r w:rsidRPr="001D10C6">
        <w:rPr>
          <w:rFonts w:ascii="Lucida Calligraphy" w:hAnsi="Lucida Calligraphy" w:cs="Times New Roman"/>
          <w:b/>
          <w:bCs/>
          <w:sz w:val="28"/>
          <w:szCs w:val="28"/>
        </w:rPr>
        <w:t>States, with the federal government as a creation of delegated compact—wholly subordinate to the People and the States, and foreign to the People in both jurisdiction and substance unless expressly consented to, just as the States and local governments are limited by constitutions and charters.</w:t>
      </w:r>
    </w:p>
    <w:p w14:paraId="769E681E" w14:textId="77777777" w:rsidR="00A541DA" w:rsidRPr="001D10C6" w:rsidRDefault="00000000">
      <w:pPr>
        <w:rPr>
          <w:rFonts w:ascii="Lucida Calligraphy" w:hAnsi="Lucida Calligraphy" w:cs="Times New Roman"/>
          <w:b/>
          <w:bCs/>
          <w:sz w:val="28"/>
          <w:szCs w:val="28"/>
        </w:rPr>
      </w:pPr>
      <w:r w:rsidRPr="001D10C6">
        <w:rPr>
          <w:rFonts w:ascii="Lucida Calligraphy" w:hAnsi="Lucida Calligraphy" w:cs="Times New Roman"/>
          <w:b/>
          <w:bCs/>
          <w:sz w:val="28"/>
          <w:szCs w:val="28"/>
        </w:rPr>
        <w:t>II. The Usurpation of Liberty and Law</w:t>
      </w:r>
    </w:p>
    <w:p w14:paraId="360D4EF8" w14:textId="77777777" w:rsidR="00A541DA" w:rsidRPr="001D10C6" w:rsidRDefault="00000000">
      <w:pPr>
        <w:rPr>
          <w:rFonts w:ascii="Lucida Calligraphy" w:hAnsi="Lucida Calligraphy" w:cs="Times New Roman"/>
          <w:b/>
          <w:bCs/>
          <w:sz w:val="28"/>
          <w:szCs w:val="28"/>
        </w:rPr>
      </w:pPr>
      <w:r w:rsidRPr="001D10C6">
        <w:rPr>
          <w:rFonts w:ascii="Lucida Calligraphy" w:hAnsi="Lucida Calligraphy" w:cs="Times New Roman"/>
          <w:b/>
          <w:bCs/>
          <w:sz w:val="28"/>
          <w:szCs w:val="28"/>
        </w:rPr>
        <w:t>Over the centuries, by means of manipulation, presumption, fraud, and coercion, this republic has been corrupted. Government at all levels—federal, state, and local—has grown into an unrecognizable leviathan, substituting statutes for justice, licenses for liberty, and mandates for morality.</w:t>
      </w:r>
    </w:p>
    <w:p w14:paraId="379B548A" w14:textId="5F977B7D" w:rsidR="00A541DA" w:rsidRPr="001D10C6" w:rsidRDefault="00000000">
      <w:pPr>
        <w:rPr>
          <w:rFonts w:ascii="Lucida Calligraphy" w:hAnsi="Lucida Calligraphy" w:cs="Times New Roman"/>
          <w:b/>
          <w:bCs/>
          <w:sz w:val="28"/>
          <w:szCs w:val="28"/>
        </w:rPr>
      </w:pPr>
      <w:r w:rsidRPr="001D10C6">
        <w:rPr>
          <w:rFonts w:ascii="Lucida Calligraphy" w:hAnsi="Lucida Calligraphy" w:cs="Times New Roman"/>
          <w:b/>
          <w:bCs/>
          <w:sz w:val="28"/>
          <w:szCs w:val="28"/>
        </w:rPr>
        <w:t xml:space="preserve">The following violations, injuries, and oppressions illustrate a pattern of abuses more serious and no less intolerable than those </w:t>
      </w:r>
      <w:r w:rsidR="00D2357A" w:rsidRPr="001D10C6">
        <w:rPr>
          <w:rFonts w:ascii="Lucida Calligraphy" w:hAnsi="Lucida Calligraphy" w:cs="Times New Roman"/>
          <w:b/>
          <w:bCs/>
          <w:sz w:val="28"/>
          <w:szCs w:val="28"/>
        </w:rPr>
        <w:t>l</w:t>
      </w:r>
      <w:r w:rsidRPr="001D10C6">
        <w:rPr>
          <w:rFonts w:ascii="Lucida Calligraphy" w:hAnsi="Lucida Calligraphy" w:cs="Times New Roman"/>
          <w:b/>
          <w:bCs/>
          <w:sz w:val="28"/>
          <w:szCs w:val="28"/>
        </w:rPr>
        <w:t xml:space="preserve">isted against </w:t>
      </w:r>
      <w:r w:rsidR="00D2357A" w:rsidRPr="001D10C6">
        <w:rPr>
          <w:rFonts w:ascii="Lucida Calligraphy" w:hAnsi="Lucida Calligraphy" w:cs="Times New Roman"/>
          <w:b/>
          <w:bCs/>
          <w:sz w:val="28"/>
          <w:szCs w:val="28"/>
        </w:rPr>
        <w:t>the English Crown</w:t>
      </w:r>
      <w:r w:rsidRPr="001D10C6">
        <w:rPr>
          <w:rFonts w:ascii="Lucida Calligraphy" w:hAnsi="Lucida Calligraphy" w:cs="Times New Roman"/>
          <w:b/>
          <w:bCs/>
          <w:sz w:val="28"/>
          <w:szCs w:val="28"/>
        </w:rPr>
        <w:t>:</w:t>
      </w:r>
    </w:p>
    <w:p w14:paraId="5D0700CE" w14:textId="745A3600" w:rsidR="00A541DA" w:rsidRPr="001D10C6" w:rsidRDefault="00000000" w:rsidP="00ED3248">
      <w:pPr>
        <w:pStyle w:val="ListParagraph"/>
        <w:numPr>
          <w:ilvl w:val="0"/>
          <w:numId w:val="11"/>
        </w:numPr>
        <w:rPr>
          <w:rFonts w:ascii="Lucida Calligraphy" w:hAnsi="Lucida Calligraphy" w:cs="Times New Roman"/>
          <w:b/>
          <w:bCs/>
          <w:sz w:val="28"/>
          <w:szCs w:val="28"/>
        </w:rPr>
      </w:pPr>
      <w:r w:rsidRPr="001D10C6">
        <w:rPr>
          <w:rFonts w:ascii="Lucida Calligraphy" w:hAnsi="Lucida Calligraphy" w:cs="Times New Roman"/>
          <w:b/>
          <w:bCs/>
          <w:sz w:val="28"/>
          <w:szCs w:val="28"/>
        </w:rPr>
        <w:t xml:space="preserve">Color of Law Fraud: Government actors have enforced rules and codes as though lawful and </w:t>
      </w:r>
      <w:r w:rsidRPr="001D10C6">
        <w:rPr>
          <w:rFonts w:ascii="Lucida Calligraphy" w:hAnsi="Lucida Calligraphy" w:cs="Times New Roman"/>
          <w:b/>
          <w:bCs/>
          <w:sz w:val="28"/>
          <w:szCs w:val="28"/>
        </w:rPr>
        <w:lastRenderedPageBreak/>
        <w:t>binding upon all, when they are in fact corporate policies applicable only by and through consent and contract, and not by mere presumption—a deception codified in silence, wherein no true meeting of the minds or lawful notice ever occurred.</w:t>
      </w:r>
    </w:p>
    <w:p w14:paraId="70B6D465" w14:textId="77777777" w:rsidR="00A541DA" w:rsidRPr="001D10C6" w:rsidRDefault="00000000" w:rsidP="00ED3248">
      <w:pPr>
        <w:pStyle w:val="ListParagraph"/>
        <w:numPr>
          <w:ilvl w:val="0"/>
          <w:numId w:val="11"/>
        </w:numPr>
        <w:rPr>
          <w:rFonts w:ascii="Lucida Calligraphy" w:hAnsi="Lucida Calligraphy" w:cs="Times New Roman"/>
          <w:b/>
          <w:bCs/>
          <w:sz w:val="28"/>
          <w:szCs w:val="28"/>
        </w:rPr>
      </w:pPr>
      <w:r w:rsidRPr="001D10C6">
        <w:rPr>
          <w:rFonts w:ascii="Lucida Calligraphy" w:hAnsi="Lucida Calligraphy" w:cs="Times New Roman"/>
          <w:b/>
          <w:bCs/>
          <w:sz w:val="28"/>
          <w:szCs w:val="28"/>
        </w:rPr>
        <w:t>Enforcement of traffic, building, or civil ordinances as criminal acts without verified injury or consent.</w:t>
      </w:r>
    </w:p>
    <w:p w14:paraId="30FF26AC" w14:textId="77777777" w:rsidR="00A541DA" w:rsidRPr="001D10C6" w:rsidRDefault="00000000" w:rsidP="00ED3248">
      <w:pPr>
        <w:pStyle w:val="ListParagraph"/>
        <w:numPr>
          <w:ilvl w:val="0"/>
          <w:numId w:val="11"/>
        </w:numPr>
        <w:rPr>
          <w:rFonts w:ascii="Lucida Calligraphy" w:hAnsi="Lucida Calligraphy" w:cs="Times New Roman"/>
          <w:b/>
          <w:bCs/>
          <w:sz w:val="28"/>
          <w:szCs w:val="28"/>
        </w:rPr>
      </w:pPr>
      <w:r w:rsidRPr="001D10C6">
        <w:rPr>
          <w:rFonts w:ascii="Lucida Calligraphy" w:hAnsi="Lucida Calligraphy" w:cs="Times New Roman"/>
          <w:b/>
          <w:bCs/>
          <w:sz w:val="28"/>
          <w:szCs w:val="28"/>
        </w:rPr>
        <w:t>Arrest and detention of sovereign individuals based solely on presumed statutory compliance.</w:t>
      </w:r>
    </w:p>
    <w:p w14:paraId="477B5140" w14:textId="77777777" w:rsidR="00A541DA" w:rsidRPr="001D10C6" w:rsidRDefault="00000000" w:rsidP="00ED3248">
      <w:pPr>
        <w:pStyle w:val="ListParagraph"/>
        <w:numPr>
          <w:ilvl w:val="0"/>
          <w:numId w:val="11"/>
        </w:numPr>
        <w:rPr>
          <w:rFonts w:ascii="Lucida Calligraphy" w:hAnsi="Lucida Calligraphy" w:cs="Times New Roman"/>
          <w:b/>
          <w:bCs/>
          <w:sz w:val="28"/>
          <w:szCs w:val="28"/>
        </w:rPr>
      </w:pPr>
      <w:r w:rsidRPr="001D10C6">
        <w:rPr>
          <w:rFonts w:ascii="Lucida Calligraphy" w:hAnsi="Lucida Calligraphy" w:cs="Times New Roman"/>
          <w:b/>
          <w:bCs/>
          <w:sz w:val="28"/>
          <w:szCs w:val="28"/>
        </w:rPr>
        <w:t>Perversion of Justice: Courts now serve corporations, banks, and governments, rather than truth, equity, or natural law. Judges no longer interpret law; they administer policies.</w:t>
      </w:r>
    </w:p>
    <w:p w14:paraId="60E8EA00" w14:textId="77777777" w:rsidR="00A541DA" w:rsidRPr="001D10C6" w:rsidRDefault="00000000" w:rsidP="00ED3248">
      <w:pPr>
        <w:pStyle w:val="ListParagraph"/>
        <w:numPr>
          <w:ilvl w:val="0"/>
          <w:numId w:val="11"/>
        </w:numPr>
        <w:rPr>
          <w:rFonts w:ascii="Lucida Calligraphy" w:hAnsi="Lucida Calligraphy" w:cs="Times New Roman"/>
          <w:b/>
          <w:bCs/>
          <w:sz w:val="28"/>
          <w:szCs w:val="28"/>
        </w:rPr>
      </w:pPr>
      <w:r w:rsidRPr="001D10C6">
        <w:rPr>
          <w:rFonts w:ascii="Lucida Calligraphy" w:hAnsi="Lucida Calligraphy" w:cs="Times New Roman"/>
          <w:b/>
          <w:bCs/>
          <w:sz w:val="28"/>
          <w:szCs w:val="28"/>
        </w:rPr>
        <w:t>Courts functioning under administrative jurisdiction (Article I) while falsely presenting themselves as Article III constitutional courts.</w:t>
      </w:r>
    </w:p>
    <w:p w14:paraId="6265F576" w14:textId="77777777" w:rsidR="00A541DA" w:rsidRPr="001D10C6" w:rsidRDefault="00000000" w:rsidP="00ED3248">
      <w:pPr>
        <w:pStyle w:val="ListParagraph"/>
        <w:numPr>
          <w:ilvl w:val="0"/>
          <w:numId w:val="11"/>
        </w:numPr>
        <w:rPr>
          <w:rFonts w:ascii="Lucida Calligraphy" w:hAnsi="Lucida Calligraphy" w:cs="Times New Roman"/>
          <w:b/>
          <w:bCs/>
          <w:sz w:val="28"/>
          <w:szCs w:val="28"/>
        </w:rPr>
      </w:pPr>
      <w:r w:rsidRPr="001D10C6">
        <w:rPr>
          <w:rFonts w:ascii="Lucida Calligraphy" w:hAnsi="Lucida Calligraphy" w:cs="Times New Roman"/>
          <w:b/>
          <w:bCs/>
          <w:sz w:val="28"/>
          <w:szCs w:val="28"/>
        </w:rPr>
        <w:t>Barriers to justice for sui juris litigants including excessive fees, judicial obstruction, and bias favoring corporations.</w:t>
      </w:r>
    </w:p>
    <w:p w14:paraId="7C86AC8B" w14:textId="191F7437" w:rsidR="00A541DA" w:rsidRPr="001D10C6" w:rsidRDefault="00000000" w:rsidP="00ED3248">
      <w:pPr>
        <w:pStyle w:val="ListParagraph"/>
        <w:numPr>
          <w:ilvl w:val="0"/>
          <w:numId w:val="11"/>
        </w:numPr>
        <w:rPr>
          <w:rFonts w:ascii="Lucida Calligraphy" w:hAnsi="Lucida Calligraphy" w:cs="Times New Roman"/>
          <w:b/>
          <w:bCs/>
          <w:sz w:val="28"/>
          <w:szCs w:val="28"/>
        </w:rPr>
      </w:pPr>
      <w:r w:rsidRPr="001D10C6">
        <w:rPr>
          <w:rFonts w:ascii="Lucida Calligraphy" w:hAnsi="Lucida Calligraphy" w:cs="Times New Roman"/>
          <w:b/>
          <w:bCs/>
          <w:sz w:val="28"/>
          <w:szCs w:val="28"/>
        </w:rPr>
        <w:t>Destruction of Due Process: Administrative agencies act as lawmaker, enforcer, and judge</w:t>
      </w:r>
      <w:bookmarkStart w:id="1" w:name="_Hlk199235465"/>
      <w:r w:rsidRPr="001D10C6">
        <w:rPr>
          <w:rFonts w:ascii="Lucida Calligraphy" w:hAnsi="Lucida Calligraphy" w:cs="Times New Roman"/>
          <w:b/>
          <w:bCs/>
          <w:sz w:val="28"/>
          <w:szCs w:val="28"/>
        </w:rPr>
        <w:t>—</w:t>
      </w:r>
      <w:bookmarkEnd w:id="1"/>
      <w:r w:rsidRPr="001D10C6">
        <w:rPr>
          <w:rFonts w:ascii="Lucida Calligraphy" w:hAnsi="Lucida Calligraphy" w:cs="Times New Roman"/>
          <w:b/>
          <w:bCs/>
          <w:sz w:val="28"/>
          <w:szCs w:val="28"/>
        </w:rPr>
        <w:t>violating the separation of powers and trampling procedural and natural rights.</w:t>
      </w:r>
    </w:p>
    <w:p w14:paraId="55965A4A" w14:textId="77777777" w:rsidR="00A541DA" w:rsidRPr="001D10C6" w:rsidRDefault="00000000" w:rsidP="00ED3248">
      <w:pPr>
        <w:pStyle w:val="ListParagraph"/>
        <w:numPr>
          <w:ilvl w:val="0"/>
          <w:numId w:val="11"/>
        </w:numPr>
        <w:rPr>
          <w:rFonts w:ascii="Lucida Calligraphy" w:hAnsi="Lucida Calligraphy" w:cs="Times New Roman"/>
          <w:b/>
          <w:bCs/>
          <w:sz w:val="28"/>
          <w:szCs w:val="28"/>
        </w:rPr>
      </w:pPr>
      <w:r w:rsidRPr="001D10C6">
        <w:rPr>
          <w:rFonts w:ascii="Lucida Calligraphy" w:hAnsi="Lucida Calligraphy" w:cs="Times New Roman"/>
          <w:b/>
          <w:bCs/>
          <w:sz w:val="28"/>
          <w:szCs w:val="28"/>
        </w:rPr>
        <w:t>Asset forfeiture and red flag laws invoked without criminal charge, trial, or lawful notice.</w:t>
      </w:r>
    </w:p>
    <w:p w14:paraId="0412A439" w14:textId="77777777" w:rsidR="00A541DA" w:rsidRPr="001D10C6" w:rsidRDefault="00000000" w:rsidP="00ED3248">
      <w:pPr>
        <w:pStyle w:val="ListParagraph"/>
        <w:numPr>
          <w:ilvl w:val="0"/>
          <w:numId w:val="11"/>
        </w:numPr>
        <w:rPr>
          <w:rFonts w:ascii="Lucida Calligraphy" w:hAnsi="Lucida Calligraphy" w:cs="Times New Roman"/>
          <w:b/>
          <w:bCs/>
          <w:sz w:val="28"/>
          <w:szCs w:val="28"/>
        </w:rPr>
      </w:pPr>
      <w:r w:rsidRPr="001D10C6">
        <w:rPr>
          <w:rFonts w:ascii="Lucida Calligraphy" w:hAnsi="Lucida Calligraphy" w:cs="Times New Roman"/>
          <w:b/>
          <w:bCs/>
          <w:sz w:val="28"/>
          <w:szCs w:val="28"/>
        </w:rPr>
        <w:t>Civil penalties imposed without consent, valid service, or the opportunity to rebut presumed jurisdiction.</w:t>
      </w:r>
    </w:p>
    <w:p w14:paraId="5A32E24B" w14:textId="3112489F" w:rsidR="00A541DA" w:rsidRPr="001D10C6" w:rsidRDefault="00000000" w:rsidP="00ED3248">
      <w:pPr>
        <w:pStyle w:val="ListParagraph"/>
        <w:numPr>
          <w:ilvl w:val="0"/>
          <w:numId w:val="11"/>
        </w:numPr>
        <w:rPr>
          <w:rFonts w:ascii="Lucida Calligraphy" w:hAnsi="Lucida Calligraphy" w:cs="Times New Roman"/>
          <w:b/>
          <w:bCs/>
          <w:sz w:val="28"/>
          <w:szCs w:val="28"/>
        </w:rPr>
      </w:pPr>
      <w:r w:rsidRPr="001D10C6">
        <w:rPr>
          <w:rFonts w:ascii="Lucida Calligraphy" w:hAnsi="Lucida Calligraphy" w:cs="Times New Roman"/>
          <w:b/>
          <w:bCs/>
          <w:sz w:val="28"/>
          <w:szCs w:val="28"/>
        </w:rPr>
        <w:lastRenderedPageBreak/>
        <w:t xml:space="preserve">War upon Sovereignty: The American people have been </w:t>
      </w:r>
      <w:r w:rsidR="00501697" w:rsidRPr="001D10C6">
        <w:rPr>
          <w:rFonts w:ascii="Lucida Calligraphy" w:hAnsi="Lucida Calligraphy" w:cs="Times New Roman"/>
          <w:b/>
          <w:bCs/>
          <w:sz w:val="28"/>
          <w:szCs w:val="28"/>
        </w:rPr>
        <w:t>deceived</w:t>
      </w:r>
      <w:r w:rsidRPr="001D10C6">
        <w:rPr>
          <w:rFonts w:ascii="Lucida Calligraphy" w:hAnsi="Lucida Calligraphy" w:cs="Times New Roman"/>
          <w:b/>
          <w:bCs/>
          <w:sz w:val="28"/>
          <w:szCs w:val="28"/>
        </w:rPr>
        <w:t xml:space="preserve"> into identifying as "U.S. citizens"—a legal term rooted in the 14th Amendment and tied to federal jurisdiction and commercial status—rather than Government acknowledging them as sovereign </w:t>
      </w:r>
      <w:r w:rsidR="00803523" w:rsidRPr="001D10C6">
        <w:rPr>
          <w:rFonts w:ascii="Lucida Calligraphy" w:hAnsi="Lucida Calligraphy" w:cs="Times New Roman"/>
          <w:b/>
          <w:bCs/>
          <w:sz w:val="28"/>
          <w:szCs w:val="28"/>
        </w:rPr>
        <w:t>S</w:t>
      </w:r>
      <w:r w:rsidRPr="001D10C6">
        <w:rPr>
          <w:rFonts w:ascii="Lucida Calligraphy" w:hAnsi="Lucida Calligraphy" w:cs="Times New Roman"/>
          <w:b/>
          <w:bCs/>
          <w:sz w:val="28"/>
          <w:szCs w:val="28"/>
        </w:rPr>
        <w:t>tate nationals.</w:t>
      </w:r>
    </w:p>
    <w:p w14:paraId="6D202AF0" w14:textId="77777777" w:rsidR="00A541DA" w:rsidRPr="001D10C6" w:rsidRDefault="00000000" w:rsidP="00ED3248">
      <w:pPr>
        <w:pStyle w:val="ListParagraph"/>
        <w:numPr>
          <w:ilvl w:val="0"/>
          <w:numId w:val="11"/>
        </w:numPr>
        <w:rPr>
          <w:rFonts w:ascii="Lucida Calligraphy" w:hAnsi="Lucida Calligraphy" w:cs="Times New Roman"/>
          <w:b/>
          <w:bCs/>
          <w:sz w:val="28"/>
          <w:szCs w:val="28"/>
        </w:rPr>
      </w:pPr>
      <w:r w:rsidRPr="001D10C6">
        <w:rPr>
          <w:rFonts w:ascii="Lucida Calligraphy" w:hAnsi="Lucida Calligraphy" w:cs="Times New Roman"/>
          <w:b/>
          <w:bCs/>
          <w:sz w:val="28"/>
          <w:szCs w:val="28"/>
        </w:rPr>
        <w:t>Use of driver’s licenses, voter registration, or Social Security enrollment as surrender of sovereign status.</w:t>
      </w:r>
    </w:p>
    <w:p w14:paraId="061C3546" w14:textId="00306692" w:rsidR="00A541DA" w:rsidRPr="001D10C6" w:rsidRDefault="00000000" w:rsidP="00ED3248">
      <w:pPr>
        <w:pStyle w:val="ListParagraph"/>
        <w:numPr>
          <w:ilvl w:val="0"/>
          <w:numId w:val="11"/>
        </w:numPr>
        <w:rPr>
          <w:rFonts w:ascii="Lucida Calligraphy" w:hAnsi="Lucida Calligraphy" w:cs="Times New Roman"/>
          <w:b/>
          <w:bCs/>
          <w:sz w:val="28"/>
          <w:szCs w:val="28"/>
        </w:rPr>
      </w:pPr>
      <w:r w:rsidRPr="001D10C6">
        <w:rPr>
          <w:rFonts w:ascii="Lucida Calligraphy" w:hAnsi="Lucida Calligraphy" w:cs="Times New Roman"/>
          <w:b/>
          <w:bCs/>
          <w:sz w:val="28"/>
          <w:szCs w:val="28"/>
        </w:rPr>
        <w:t>Naturalized citizens forced to renounce all allegiance to their home country</w:t>
      </w:r>
      <w:r w:rsidR="00E31086" w:rsidRPr="001D10C6">
        <w:rPr>
          <w:rFonts w:ascii="Lucida Calligraphy" w:hAnsi="Lucida Calligraphy" w:cs="Times New Roman"/>
          <w:b/>
          <w:bCs/>
          <w:sz w:val="28"/>
          <w:szCs w:val="28"/>
        </w:rPr>
        <w:t>—t</w:t>
      </w:r>
      <w:r w:rsidR="00501697" w:rsidRPr="001D10C6">
        <w:rPr>
          <w:rFonts w:ascii="Lucida Calligraphy" w:hAnsi="Lucida Calligraphy" w:cs="Times New Roman"/>
          <w:b/>
          <w:bCs/>
          <w:sz w:val="28"/>
          <w:szCs w:val="28"/>
        </w:rPr>
        <w:t>he sovereign States</w:t>
      </w:r>
      <w:r w:rsidR="00E31086" w:rsidRPr="001D10C6">
        <w:rPr>
          <w:rFonts w:ascii="Lucida Calligraphy" w:hAnsi="Lucida Calligraphy" w:cs="Times New Roman"/>
          <w:b/>
          <w:bCs/>
          <w:sz w:val="28"/>
          <w:szCs w:val="28"/>
        </w:rPr>
        <w:t>—</w:t>
      </w:r>
      <w:r w:rsidRPr="001D10C6">
        <w:rPr>
          <w:rFonts w:ascii="Lucida Calligraphy" w:hAnsi="Lucida Calligraphy" w:cs="Times New Roman"/>
          <w:b/>
          <w:bCs/>
          <w:sz w:val="28"/>
          <w:szCs w:val="28"/>
        </w:rPr>
        <w:t>while unknowingly pledging loyalty to a corporate entity.</w:t>
      </w:r>
    </w:p>
    <w:p w14:paraId="095560BC" w14:textId="77777777" w:rsidR="00E31086" w:rsidRPr="001D10C6" w:rsidRDefault="00E31086" w:rsidP="00ED3248">
      <w:pPr>
        <w:pStyle w:val="ListParagraph"/>
        <w:numPr>
          <w:ilvl w:val="0"/>
          <w:numId w:val="11"/>
        </w:numPr>
        <w:rPr>
          <w:rFonts w:ascii="Lucida Calligraphy" w:hAnsi="Lucida Calligraphy" w:cs="Times New Roman"/>
          <w:b/>
          <w:bCs/>
          <w:sz w:val="28"/>
          <w:szCs w:val="28"/>
        </w:rPr>
      </w:pPr>
      <w:r w:rsidRPr="001D10C6">
        <w:rPr>
          <w:rFonts w:ascii="Lucida Calligraphy" w:hAnsi="Lucida Calligraphy" w:cs="Times New Roman"/>
          <w:b/>
          <w:bCs/>
          <w:sz w:val="28"/>
          <w:szCs w:val="28"/>
        </w:rPr>
        <w:t>Social Security numbers used as a tracking system and implied commercial contracts.</w:t>
      </w:r>
    </w:p>
    <w:p w14:paraId="03346A1E" w14:textId="3D33F872" w:rsidR="00A541DA" w:rsidRPr="001D10C6" w:rsidRDefault="00000000" w:rsidP="00ED3248">
      <w:pPr>
        <w:pStyle w:val="ListParagraph"/>
        <w:numPr>
          <w:ilvl w:val="0"/>
          <w:numId w:val="11"/>
        </w:numPr>
        <w:rPr>
          <w:rFonts w:ascii="Lucida Calligraphy" w:hAnsi="Lucida Calligraphy" w:cs="Times New Roman"/>
          <w:b/>
          <w:bCs/>
          <w:sz w:val="28"/>
          <w:szCs w:val="28"/>
        </w:rPr>
      </w:pPr>
      <w:r w:rsidRPr="001D10C6">
        <w:rPr>
          <w:rFonts w:ascii="Lucida Calligraphy" w:hAnsi="Lucida Calligraphy" w:cs="Times New Roman"/>
          <w:b/>
          <w:bCs/>
          <w:sz w:val="28"/>
          <w:szCs w:val="28"/>
        </w:rPr>
        <w:t>Financial Enslavement: The private Federal Reserve banking cartel has been unlawfully delegated the sovereign power to create debt-based currency and is operating in collusion with international banking interests and institutions, all of which enslaves generations to unpayable interest-bearing instruments</w:t>
      </w:r>
    </w:p>
    <w:p w14:paraId="49973F67" w14:textId="77777777" w:rsidR="00A541DA" w:rsidRPr="001D10C6" w:rsidRDefault="00000000" w:rsidP="00ED3248">
      <w:pPr>
        <w:pStyle w:val="ListParagraph"/>
        <w:numPr>
          <w:ilvl w:val="0"/>
          <w:numId w:val="11"/>
        </w:numPr>
        <w:rPr>
          <w:rFonts w:ascii="Lucida Calligraphy" w:hAnsi="Lucida Calligraphy" w:cs="Times New Roman"/>
          <w:b/>
          <w:bCs/>
          <w:sz w:val="28"/>
          <w:szCs w:val="28"/>
        </w:rPr>
      </w:pPr>
      <w:r w:rsidRPr="001D10C6">
        <w:rPr>
          <w:rFonts w:ascii="Lucida Calligraphy" w:hAnsi="Lucida Calligraphy" w:cs="Times New Roman"/>
          <w:b/>
          <w:bCs/>
          <w:sz w:val="28"/>
          <w:szCs w:val="28"/>
        </w:rPr>
        <w:t>Elimination of constitutional money (gold/silver) in violation of Article I, Section 10 of the Constitution.</w:t>
      </w:r>
    </w:p>
    <w:p w14:paraId="4A683709" w14:textId="3A88EB4B" w:rsidR="00A541DA" w:rsidRPr="001D10C6" w:rsidRDefault="00000000" w:rsidP="00ED3248">
      <w:pPr>
        <w:pStyle w:val="ListParagraph"/>
        <w:numPr>
          <w:ilvl w:val="0"/>
          <w:numId w:val="11"/>
        </w:numPr>
        <w:rPr>
          <w:rFonts w:ascii="Lucida Calligraphy" w:hAnsi="Lucida Calligraphy" w:cs="Times New Roman"/>
          <w:b/>
          <w:bCs/>
          <w:sz w:val="28"/>
          <w:szCs w:val="28"/>
        </w:rPr>
      </w:pPr>
      <w:r w:rsidRPr="001D10C6">
        <w:rPr>
          <w:rFonts w:ascii="Lucida Calligraphy" w:hAnsi="Lucida Calligraphy" w:cs="Times New Roman"/>
          <w:b/>
          <w:bCs/>
          <w:sz w:val="28"/>
          <w:szCs w:val="28"/>
        </w:rPr>
        <w:t xml:space="preserve">Unlawful enforcement 26 USC, the Federal Income Tax statute: Congress created and the Executive branch enforces by deceit a federal excise, known as the income tax, that is only applicable for those within the jurisdiction of the United States Government. The Internal Revenue Service enforces </w:t>
      </w:r>
      <w:r w:rsidRPr="001D10C6">
        <w:rPr>
          <w:rFonts w:ascii="Lucida Calligraphy" w:hAnsi="Lucida Calligraphy" w:cs="Times New Roman"/>
          <w:b/>
          <w:bCs/>
          <w:sz w:val="28"/>
          <w:szCs w:val="28"/>
        </w:rPr>
        <w:lastRenderedPageBreak/>
        <w:t>this legitimate but limited tax upon the American people by compulsion, confusion, and fear, thus misapplying the code to private citizens through silent or fraudulent presumption</w:t>
      </w:r>
      <w:r w:rsidR="00D2357A" w:rsidRPr="001D10C6">
        <w:rPr>
          <w:rFonts w:ascii="Lucida Calligraphy" w:hAnsi="Lucida Calligraphy" w:cs="Times New Roman"/>
          <w:b/>
          <w:bCs/>
          <w:sz w:val="28"/>
          <w:szCs w:val="28"/>
        </w:rPr>
        <w:t xml:space="preserve"> and</w:t>
      </w:r>
      <w:r w:rsidRPr="001D10C6">
        <w:rPr>
          <w:rFonts w:ascii="Lucida Calligraphy" w:hAnsi="Lucida Calligraphy" w:cs="Times New Roman"/>
          <w:b/>
          <w:bCs/>
          <w:sz w:val="28"/>
          <w:szCs w:val="28"/>
        </w:rPr>
        <w:t xml:space="preserve"> without territorial or subject-matter jurisdiction.</w:t>
      </w:r>
    </w:p>
    <w:p w14:paraId="1B144304" w14:textId="77777777" w:rsidR="00A541DA" w:rsidRPr="001D10C6" w:rsidRDefault="00000000" w:rsidP="00ED3248">
      <w:pPr>
        <w:pStyle w:val="ListParagraph"/>
        <w:numPr>
          <w:ilvl w:val="0"/>
          <w:numId w:val="11"/>
        </w:numPr>
        <w:rPr>
          <w:rFonts w:ascii="Lucida Calligraphy" w:hAnsi="Lucida Calligraphy" w:cs="Times New Roman"/>
          <w:b/>
          <w:bCs/>
          <w:sz w:val="28"/>
          <w:szCs w:val="28"/>
        </w:rPr>
      </w:pPr>
      <w:r w:rsidRPr="001D10C6">
        <w:rPr>
          <w:rFonts w:ascii="Lucida Calligraphy" w:hAnsi="Lucida Calligraphy" w:cs="Times New Roman"/>
          <w:b/>
          <w:bCs/>
          <w:sz w:val="28"/>
          <w:szCs w:val="28"/>
        </w:rPr>
        <w:t>Failure by the IRS to produce lawful delegation orders or jurisdictional proof when challenged.</w:t>
      </w:r>
    </w:p>
    <w:p w14:paraId="735BB5C2" w14:textId="77777777" w:rsidR="00A541DA" w:rsidRPr="001D10C6" w:rsidRDefault="00000000" w:rsidP="00ED3248">
      <w:pPr>
        <w:pStyle w:val="ListParagraph"/>
        <w:numPr>
          <w:ilvl w:val="0"/>
          <w:numId w:val="11"/>
        </w:numPr>
        <w:rPr>
          <w:rFonts w:ascii="Lucida Calligraphy" w:hAnsi="Lucida Calligraphy" w:cs="Times New Roman"/>
          <w:b/>
          <w:bCs/>
          <w:sz w:val="28"/>
          <w:szCs w:val="28"/>
        </w:rPr>
      </w:pPr>
      <w:r w:rsidRPr="001D10C6">
        <w:rPr>
          <w:rFonts w:ascii="Lucida Calligraphy" w:hAnsi="Lucida Calligraphy" w:cs="Times New Roman"/>
          <w:b/>
          <w:bCs/>
          <w:sz w:val="28"/>
          <w:szCs w:val="28"/>
        </w:rPr>
        <w:t>Militarization and Surveillance: The federal government wages war abroad and monitors its citizens at home, treating the People as potential enemies rather than as sovereigns.</w:t>
      </w:r>
    </w:p>
    <w:p w14:paraId="2058D45B" w14:textId="77777777" w:rsidR="00A541DA" w:rsidRPr="001D10C6" w:rsidRDefault="00000000" w:rsidP="00ED3248">
      <w:pPr>
        <w:pStyle w:val="ListParagraph"/>
        <w:numPr>
          <w:ilvl w:val="0"/>
          <w:numId w:val="11"/>
        </w:numPr>
        <w:rPr>
          <w:rFonts w:ascii="Lucida Calligraphy" w:hAnsi="Lucida Calligraphy" w:cs="Times New Roman"/>
          <w:b/>
          <w:bCs/>
          <w:sz w:val="28"/>
          <w:szCs w:val="28"/>
        </w:rPr>
      </w:pPr>
      <w:r w:rsidRPr="001D10C6">
        <w:rPr>
          <w:rFonts w:ascii="Lucida Calligraphy" w:hAnsi="Lucida Calligraphy" w:cs="Times New Roman"/>
          <w:b/>
          <w:bCs/>
          <w:sz w:val="28"/>
          <w:szCs w:val="28"/>
        </w:rPr>
        <w:t>Domestic surveillance via FISA courts and warrantless data collection programs (e.g., PRISM, XKeyscore).</w:t>
      </w:r>
    </w:p>
    <w:p w14:paraId="0AD76AB9" w14:textId="77777777" w:rsidR="00A541DA" w:rsidRPr="001D10C6" w:rsidRDefault="00000000" w:rsidP="00ED3248">
      <w:pPr>
        <w:pStyle w:val="ListParagraph"/>
        <w:numPr>
          <w:ilvl w:val="0"/>
          <w:numId w:val="11"/>
        </w:numPr>
        <w:rPr>
          <w:rFonts w:ascii="Lucida Calligraphy" w:hAnsi="Lucida Calligraphy" w:cs="Times New Roman"/>
          <w:b/>
          <w:bCs/>
          <w:sz w:val="28"/>
          <w:szCs w:val="28"/>
        </w:rPr>
      </w:pPr>
      <w:r w:rsidRPr="001D10C6">
        <w:rPr>
          <w:rFonts w:ascii="Lucida Calligraphy" w:hAnsi="Lucida Calligraphy" w:cs="Times New Roman"/>
          <w:b/>
          <w:bCs/>
          <w:sz w:val="28"/>
          <w:szCs w:val="28"/>
        </w:rPr>
        <w:t>Federal fusion centers targeting lawful political dissent and peaceful protest movements.</w:t>
      </w:r>
    </w:p>
    <w:p w14:paraId="0525EF83" w14:textId="77777777" w:rsidR="00A541DA" w:rsidRPr="001D10C6" w:rsidRDefault="00000000" w:rsidP="00ED3248">
      <w:pPr>
        <w:pStyle w:val="ListParagraph"/>
        <w:numPr>
          <w:ilvl w:val="0"/>
          <w:numId w:val="11"/>
        </w:numPr>
        <w:rPr>
          <w:rFonts w:ascii="Lucida Calligraphy" w:hAnsi="Lucida Calligraphy" w:cs="Times New Roman"/>
          <w:b/>
          <w:bCs/>
          <w:sz w:val="28"/>
          <w:szCs w:val="28"/>
        </w:rPr>
      </w:pPr>
      <w:r w:rsidRPr="001D10C6">
        <w:rPr>
          <w:rFonts w:ascii="Lucida Calligraphy" w:hAnsi="Lucida Calligraphy" w:cs="Times New Roman"/>
          <w:b/>
          <w:bCs/>
          <w:sz w:val="28"/>
          <w:szCs w:val="28"/>
        </w:rPr>
        <w:t>Compulsory Education and Indoctrination: Government schools have replaced civics with compliance, truth with narrative, and God with State.</w:t>
      </w:r>
    </w:p>
    <w:p w14:paraId="1B621FD3" w14:textId="0B390DD6" w:rsidR="00A541DA" w:rsidRPr="001D10C6" w:rsidRDefault="00000000" w:rsidP="00ED3248">
      <w:pPr>
        <w:pStyle w:val="ListParagraph"/>
        <w:numPr>
          <w:ilvl w:val="0"/>
          <w:numId w:val="11"/>
        </w:numPr>
        <w:rPr>
          <w:rFonts w:ascii="Lucida Calligraphy" w:hAnsi="Lucida Calligraphy" w:cs="Times New Roman"/>
          <w:b/>
          <w:bCs/>
          <w:sz w:val="28"/>
          <w:szCs w:val="28"/>
        </w:rPr>
      </w:pPr>
      <w:r w:rsidRPr="001D10C6">
        <w:rPr>
          <w:rFonts w:ascii="Lucida Calligraphy" w:hAnsi="Lucida Calligraphy" w:cs="Times New Roman"/>
          <w:b/>
          <w:bCs/>
          <w:sz w:val="28"/>
          <w:szCs w:val="28"/>
        </w:rPr>
        <w:t xml:space="preserve">Elimination of natural law, </w:t>
      </w:r>
      <w:r w:rsidR="00E31086" w:rsidRPr="001D10C6">
        <w:rPr>
          <w:rFonts w:ascii="Lucida Calligraphy" w:hAnsi="Lucida Calligraphy" w:cs="Times New Roman"/>
          <w:b/>
          <w:bCs/>
          <w:sz w:val="28"/>
          <w:szCs w:val="28"/>
        </w:rPr>
        <w:t>natural</w:t>
      </w:r>
      <w:r w:rsidRPr="001D10C6">
        <w:rPr>
          <w:rFonts w:ascii="Lucida Calligraphy" w:hAnsi="Lucida Calligraphy" w:cs="Times New Roman"/>
          <w:b/>
          <w:bCs/>
          <w:sz w:val="28"/>
          <w:szCs w:val="28"/>
        </w:rPr>
        <w:t xml:space="preserve"> rights, and civics from public education.</w:t>
      </w:r>
    </w:p>
    <w:p w14:paraId="1E6BB413" w14:textId="77777777" w:rsidR="00A541DA" w:rsidRPr="001D10C6" w:rsidRDefault="00000000" w:rsidP="00ED3248">
      <w:pPr>
        <w:pStyle w:val="ListParagraph"/>
        <w:numPr>
          <w:ilvl w:val="0"/>
          <w:numId w:val="11"/>
        </w:numPr>
        <w:rPr>
          <w:rFonts w:ascii="Lucida Calligraphy" w:hAnsi="Lucida Calligraphy" w:cs="Times New Roman"/>
          <w:b/>
          <w:bCs/>
          <w:sz w:val="28"/>
          <w:szCs w:val="28"/>
        </w:rPr>
      </w:pPr>
      <w:r w:rsidRPr="001D10C6">
        <w:rPr>
          <w:rFonts w:ascii="Lucida Calligraphy" w:hAnsi="Lucida Calligraphy" w:cs="Times New Roman"/>
          <w:b/>
          <w:bCs/>
          <w:sz w:val="28"/>
          <w:szCs w:val="28"/>
        </w:rPr>
        <w:t>Insertion of ideological indoctrination into curricula without informed parental consent.</w:t>
      </w:r>
    </w:p>
    <w:p w14:paraId="24E80F40" w14:textId="2B264537" w:rsidR="00A541DA" w:rsidRPr="001D10C6" w:rsidRDefault="00000000" w:rsidP="00ED3248">
      <w:pPr>
        <w:pStyle w:val="ListParagraph"/>
        <w:numPr>
          <w:ilvl w:val="0"/>
          <w:numId w:val="11"/>
        </w:numPr>
        <w:rPr>
          <w:rFonts w:ascii="Lucida Calligraphy" w:hAnsi="Lucida Calligraphy" w:cs="Times New Roman"/>
          <w:b/>
          <w:bCs/>
          <w:sz w:val="28"/>
          <w:szCs w:val="28"/>
        </w:rPr>
      </w:pPr>
      <w:r w:rsidRPr="001D10C6">
        <w:rPr>
          <w:rFonts w:ascii="Lucida Calligraphy" w:hAnsi="Lucida Calligraphy" w:cs="Times New Roman"/>
          <w:b/>
          <w:bCs/>
          <w:sz w:val="28"/>
          <w:szCs w:val="28"/>
        </w:rPr>
        <w:t xml:space="preserve">Emergency Tyranny: Under the guise of public health or national emergency, governments have enforced what is tantamount to martial rule, suspended constitutional guarantees, and </w:t>
      </w:r>
      <w:r w:rsidR="00E31086" w:rsidRPr="001D10C6">
        <w:rPr>
          <w:rFonts w:ascii="Lucida Calligraphy" w:hAnsi="Lucida Calligraphy" w:cs="Times New Roman"/>
          <w:b/>
          <w:bCs/>
          <w:sz w:val="28"/>
          <w:szCs w:val="28"/>
        </w:rPr>
        <w:t>defied</w:t>
      </w:r>
      <w:r w:rsidRPr="001D10C6">
        <w:rPr>
          <w:rFonts w:ascii="Lucida Calligraphy" w:hAnsi="Lucida Calligraphy" w:cs="Times New Roman"/>
          <w:b/>
          <w:bCs/>
          <w:sz w:val="28"/>
          <w:szCs w:val="28"/>
        </w:rPr>
        <w:t xml:space="preserve"> </w:t>
      </w:r>
      <w:r w:rsidRPr="001D10C6">
        <w:rPr>
          <w:rFonts w:ascii="Lucida Calligraphy" w:hAnsi="Lucida Calligraphy" w:cs="Times New Roman"/>
          <w:b/>
          <w:bCs/>
          <w:sz w:val="28"/>
          <w:szCs w:val="28"/>
        </w:rPr>
        <w:lastRenderedPageBreak/>
        <w:t>bodily autonomy—as witnessed during the COVID-19 era.</w:t>
      </w:r>
    </w:p>
    <w:p w14:paraId="759DD5A0" w14:textId="77777777" w:rsidR="00A541DA" w:rsidRPr="001D10C6" w:rsidRDefault="00000000" w:rsidP="00ED3248">
      <w:pPr>
        <w:pStyle w:val="ListParagraph"/>
        <w:numPr>
          <w:ilvl w:val="0"/>
          <w:numId w:val="11"/>
        </w:numPr>
        <w:rPr>
          <w:rFonts w:ascii="Lucida Calligraphy" w:hAnsi="Lucida Calligraphy" w:cs="Times New Roman"/>
          <w:b/>
          <w:bCs/>
          <w:sz w:val="28"/>
          <w:szCs w:val="28"/>
        </w:rPr>
      </w:pPr>
      <w:r w:rsidRPr="001D10C6">
        <w:rPr>
          <w:rFonts w:ascii="Lucida Calligraphy" w:hAnsi="Lucida Calligraphy" w:cs="Times New Roman"/>
          <w:b/>
          <w:bCs/>
          <w:sz w:val="28"/>
          <w:szCs w:val="28"/>
        </w:rPr>
        <w:t>Unconstitutional lockdowns of businesses, schools, and places of worship during public health emergencies.</w:t>
      </w:r>
    </w:p>
    <w:p w14:paraId="431950FD" w14:textId="77777777" w:rsidR="00A541DA" w:rsidRPr="001D10C6" w:rsidRDefault="00000000" w:rsidP="00ED3248">
      <w:pPr>
        <w:pStyle w:val="ListParagraph"/>
        <w:numPr>
          <w:ilvl w:val="0"/>
          <w:numId w:val="11"/>
        </w:numPr>
        <w:rPr>
          <w:rFonts w:ascii="Lucida Calligraphy" w:hAnsi="Lucida Calligraphy" w:cs="Times New Roman"/>
          <w:b/>
          <w:bCs/>
          <w:sz w:val="28"/>
          <w:szCs w:val="28"/>
        </w:rPr>
      </w:pPr>
      <w:r w:rsidRPr="001D10C6">
        <w:rPr>
          <w:rFonts w:ascii="Lucida Calligraphy" w:hAnsi="Lucida Calligraphy" w:cs="Times New Roman"/>
          <w:b/>
          <w:bCs/>
          <w:sz w:val="28"/>
          <w:szCs w:val="28"/>
        </w:rPr>
        <w:t>Mandatory medical interventions enforced without informed consent or lawful authority.</w:t>
      </w:r>
    </w:p>
    <w:p w14:paraId="3D44C91C" w14:textId="77777777" w:rsidR="00A541DA" w:rsidRPr="001D10C6" w:rsidRDefault="00000000" w:rsidP="00ED3248">
      <w:pPr>
        <w:pStyle w:val="ListParagraph"/>
        <w:numPr>
          <w:ilvl w:val="0"/>
          <w:numId w:val="11"/>
        </w:numPr>
        <w:rPr>
          <w:rFonts w:ascii="Lucida Calligraphy" w:hAnsi="Lucida Calligraphy" w:cs="Times New Roman"/>
          <w:b/>
          <w:bCs/>
          <w:sz w:val="28"/>
          <w:szCs w:val="28"/>
        </w:rPr>
      </w:pPr>
      <w:r w:rsidRPr="001D10C6">
        <w:rPr>
          <w:rFonts w:ascii="Lucida Calligraphy" w:hAnsi="Lucida Calligraphy" w:cs="Times New Roman"/>
          <w:b/>
          <w:bCs/>
          <w:sz w:val="28"/>
          <w:szCs w:val="28"/>
        </w:rPr>
        <w:t>De Facto Rule: Most public officials now operate under corporate charters as agents of de facto governments, and not under lawful public oaths to uphold the Constitution of the republic.</w:t>
      </w:r>
    </w:p>
    <w:p w14:paraId="12E410CA" w14:textId="77777777" w:rsidR="00A541DA" w:rsidRPr="001D10C6" w:rsidRDefault="00000000" w:rsidP="00ED3248">
      <w:pPr>
        <w:pStyle w:val="ListParagraph"/>
        <w:numPr>
          <w:ilvl w:val="0"/>
          <w:numId w:val="11"/>
        </w:numPr>
        <w:rPr>
          <w:rFonts w:ascii="Lucida Calligraphy" w:hAnsi="Lucida Calligraphy" w:cs="Times New Roman"/>
          <w:b/>
          <w:bCs/>
          <w:sz w:val="28"/>
          <w:szCs w:val="28"/>
        </w:rPr>
      </w:pPr>
      <w:r w:rsidRPr="001D10C6">
        <w:rPr>
          <w:rFonts w:ascii="Lucida Calligraphy" w:hAnsi="Lucida Calligraphy" w:cs="Times New Roman"/>
          <w:b/>
          <w:bCs/>
          <w:sz w:val="28"/>
          <w:szCs w:val="28"/>
        </w:rPr>
        <w:t>Application of UCC-based administrative codes to sovereign individuals without contract or consent.</w:t>
      </w:r>
    </w:p>
    <w:p w14:paraId="5264D226" w14:textId="77777777" w:rsidR="00A541DA" w:rsidRPr="001D10C6" w:rsidRDefault="00000000" w:rsidP="00ED3248">
      <w:pPr>
        <w:pStyle w:val="ListParagraph"/>
        <w:numPr>
          <w:ilvl w:val="0"/>
          <w:numId w:val="11"/>
        </w:numPr>
        <w:rPr>
          <w:rFonts w:ascii="Lucida Calligraphy" w:hAnsi="Lucida Calligraphy" w:cs="Times New Roman"/>
          <w:b/>
          <w:bCs/>
          <w:sz w:val="28"/>
          <w:szCs w:val="28"/>
        </w:rPr>
      </w:pPr>
      <w:r w:rsidRPr="001D10C6">
        <w:rPr>
          <w:rFonts w:ascii="Lucida Calligraphy" w:hAnsi="Lucida Calligraphy" w:cs="Times New Roman"/>
          <w:b/>
          <w:bCs/>
          <w:sz w:val="28"/>
          <w:szCs w:val="28"/>
        </w:rPr>
        <w:t>Oaths of office not publicly recorded or bonded in accordance with Article VI, rendering such offices illegitimate.</w:t>
      </w:r>
    </w:p>
    <w:p w14:paraId="00DEE190" w14:textId="77777777" w:rsidR="00A541DA" w:rsidRPr="001D10C6" w:rsidRDefault="00000000">
      <w:pPr>
        <w:rPr>
          <w:rFonts w:ascii="Lucida Calligraphy" w:hAnsi="Lucida Calligraphy" w:cs="Times New Roman"/>
          <w:b/>
          <w:bCs/>
          <w:sz w:val="28"/>
          <w:szCs w:val="28"/>
        </w:rPr>
      </w:pPr>
      <w:r w:rsidRPr="001D10C6">
        <w:rPr>
          <w:rFonts w:ascii="Lucida Calligraphy" w:hAnsi="Lucida Calligraphy" w:cs="Times New Roman"/>
          <w:b/>
          <w:bCs/>
          <w:sz w:val="28"/>
          <w:szCs w:val="28"/>
        </w:rPr>
        <w:t>III. The Re-awakening of a Free People</w:t>
      </w:r>
    </w:p>
    <w:p w14:paraId="017FF80E" w14:textId="0FCD28B3" w:rsidR="00A541DA" w:rsidRPr="001D10C6" w:rsidRDefault="00000000">
      <w:pPr>
        <w:rPr>
          <w:rFonts w:ascii="Lucida Calligraphy" w:hAnsi="Lucida Calligraphy" w:cs="Times New Roman"/>
          <w:b/>
          <w:bCs/>
          <w:sz w:val="28"/>
          <w:szCs w:val="28"/>
        </w:rPr>
      </w:pPr>
      <w:r w:rsidRPr="001D10C6">
        <w:rPr>
          <w:rFonts w:ascii="Lucida Calligraphy" w:hAnsi="Lucida Calligraphy" w:cs="Times New Roman"/>
          <w:b/>
          <w:bCs/>
          <w:sz w:val="28"/>
          <w:szCs w:val="28"/>
        </w:rPr>
        <w:t>Let it be known that self-governance has never been lost, only forgotten</w:t>
      </w:r>
      <w:r w:rsidR="00E31086" w:rsidRPr="001D10C6">
        <w:rPr>
          <w:rFonts w:ascii="Lucida Calligraphy" w:hAnsi="Lucida Calligraphy" w:cs="Times New Roman"/>
          <w:b/>
          <w:bCs/>
          <w:sz w:val="28"/>
          <w:szCs w:val="28"/>
        </w:rPr>
        <w:t xml:space="preserve"> and neglected by the People</w:t>
      </w:r>
      <w:r w:rsidRPr="001D10C6">
        <w:rPr>
          <w:rFonts w:ascii="Lucida Calligraphy" w:hAnsi="Lucida Calligraphy" w:cs="Times New Roman"/>
          <w:b/>
          <w:bCs/>
          <w:sz w:val="28"/>
          <w:szCs w:val="28"/>
        </w:rPr>
        <w:t xml:space="preserve"> and, consequently, temporarily relinquished. As a result, a fraudulent system arose by force, deception</w:t>
      </w:r>
      <w:r w:rsidR="00E31086" w:rsidRPr="001D10C6">
        <w:rPr>
          <w:rFonts w:ascii="Lucida Calligraphy" w:hAnsi="Lucida Calligraphy" w:cs="Times New Roman"/>
          <w:b/>
          <w:bCs/>
          <w:sz w:val="28"/>
          <w:szCs w:val="28"/>
        </w:rPr>
        <w:t>,</w:t>
      </w:r>
      <w:r w:rsidRPr="001D10C6">
        <w:rPr>
          <w:rFonts w:ascii="Lucida Calligraphy" w:hAnsi="Lucida Calligraphy" w:cs="Times New Roman"/>
          <w:b/>
          <w:bCs/>
          <w:sz w:val="28"/>
          <w:szCs w:val="28"/>
        </w:rPr>
        <w:t xml:space="preserve"> and ignorance.</w:t>
      </w:r>
    </w:p>
    <w:p w14:paraId="255BE10B" w14:textId="7DB093EE" w:rsidR="00A541DA" w:rsidRPr="001D10C6" w:rsidRDefault="00000000">
      <w:pPr>
        <w:rPr>
          <w:rFonts w:ascii="Lucida Calligraphy" w:hAnsi="Lucida Calligraphy" w:cs="Times New Roman"/>
          <w:b/>
          <w:bCs/>
          <w:sz w:val="28"/>
          <w:szCs w:val="28"/>
        </w:rPr>
      </w:pPr>
      <w:r w:rsidRPr="001D10C6">
        <w:rPr>
          <w:rFonts w:ascii="Lucida Calligraphy" w:hAnsi="Lucida Calligraphy" w:cs="Times New Roman"/>
          <w:b/>
          <w:bCs/>
          <w:sz w:val="28"/>
          <w:szCs w:val="28"/>
        </w:rPr>
        <w:t>We, the People, are the lawful inhabitants of their respective States, domiciled on the land and soil—</w:t>
      </w:r>
      <w:r w:rsidR="00E31086" w:rsidRPr="001D10C6">
        <w:rPr>
          <w:rFonts w:ascii="Lucida Calligraphy" w:hAnsi="Lucida Calligraphy" w:cs="Times New Roman"/>
          <w:b/>
          <w:bCs/>
          <w:sz w:val="28"/>
          <w:szCs w:val="28"/>
        </w:rPr>
        <w:t xml:space="preserve">neither </w:t>
      </w:r>
      <w:r w:rsidRPr="001D10C6">
        <w:rPr>
          <w:rFonts w:ascii="Lucida Calligraphy" w:hAnsi="Lucida Calligraphy" w:cs="Times New Roman"/>
          <w:b/>
          <w:bCs/>
          <w:sz w:val="28"/>
          <w:szCs w:val="28"/>
        </w:rPr>
        <w:t>residents of the District of Columbia, nor subjects of a federal enclave.</w:t>
      </w:r>
    </w:p>
    <w:p w14:paraId="50D52B90" w14:textId="36E390B1" w:rsidR="00A541DA" w:rsidRPr="001D10C6" w:rsidRDefault="00000000">
      <w:pPr>
        <w:rPr>
          <w:rFonts w:ascii="Lucida Calligraphy" w:hAnsi="Lucida Calligraphy" w:cs="Times New Roman"/>
          <w:b/>
          <w:bCs/>
          <w:sz w:val="28"/>
          <w:szCs w:val="28"/>
        </w:rPr>
      </w:pPr>
      <w:r w:rsidRPr="001D10C6">
        <w:rPr>
          <w:rFonts w:ascii="Lucida Calligraphy" w:hAnsi="Lucida Calligraphy" w:cs="Times New Roman"/>
          <w:b/>
          <w:bCs/>
          <w:sz w:val="28"/>
          <w:szCs w:val="28"/>
        </w:rPr>
        <w:lastRenderedPageBreak/>
        <w:t>We are not wards of the federal or state governments. We are not subject to silent adhesion contracts, presumed consent, or corporate statutes disguised as law. We are the rightful heirs of liberty, endowed with the full and original jurisdiction vested in the People and States.</w:t>
      </w:r>
    </w:p>
    <w:p w14:paraId="1CF50639" w14:textId="6ECD11FB" w:rsidR="00A541DA" w:rsidRPr="001D10C6" w:rsidRDefault="00000000">
      <w:pPr>
        <w:rPr>
          <w:rFonts w:ascii="Lucida Calligraphy" w:hAnsi="Lucida Calligraphy" w:cs="Times New Roman"/>
          <w:b/>
          <w:bCs/>
          <w:sz w:val="28"/>
          <w:szCs w:val="28"/>
        </w:rPr>
      </w:pPr>
      <w:r w:rsidRPr="001D10C6">
        <w:rPr>
          <w:rFonts w:ascii="Lucida Calligraphy" w:hAnsi="Lucida Calligraphy" w:cs="Times New Roman"/>
          <w:b/>
          <w:bCs/>
          <w:sz w:val="28"/>
          <w:szCs w:val="28"/>
        </w:rPr>
        <w:t>The Tenth Amendment affirms that all powers not delegated to the United States by the Constitution are reserved to the States respectively, and ultimately to the People. This is not political platitude, but constitutional law—an enforceable limit on federal power which reaffirms our original jurisdiction as a sovereign and free people. We forthrightly reassert this eternal truth now and forever.</w:t>
      </w:r>
    </w:p>
    <w:p w14:paraId="7EFC7ED6" w14:textId="12A411FE" w:rsidR="00A541DA" w:rsidRPr="001D10C6" w:rsidRDefault="00000000">
      <w:pPr>
        <w:rPr>
          <w:rFonts w:ascii="Lucida Calligraphy" w:hAnsi="Lucida Calligraphy" w:cs="Times New Roman"/>
          <w:b/>
          <w:bCs/>
          <w:sz w:val="28"/>
          <w:szCs w:val="28"/>
        </w:rPr>
      </w:pPr>
      <w:r w:rsidRPr="001D10C6">
        <w:rPr>
          <w:rFonts w:ascii="Lucida Calligraphy" w:hAnsi="Lucida Calligraphy" w:cs="Times New Roman"/>
          <w:b/>
          <w:bCs/>
          <w:sz w:val="28"/>
          <w:szCs w:val="28"/>
        </w:rPr>
        <w:t xml:space="preserve">We reject de facto control of federal, state, and local governments acting as corporations. We reclaim our de jure status as </w:t>
      </w:r>
      <w:r w:rsidR="00E31086" w:rsidRPr="001D10C6">
        <w:rPr>
          <w:rFonts w:ascii="Lucida Calligraphy" w:hAnsi="Lucida Calligraphy" w:cs="Times New Roman"/>
          <w:b/>
          <w:bCs/>
          <w:sz w:val="28"/>
          <w:szCs w:val="28"/>
        </w:rPr>
        <w:t>S</w:t>
      </w:r>
      <w:r w:rsidRPr="001D10C6">
        <w:rPr>
          <w:rFonts w:ascii="Lucida Calligraphy" w:hAnsi="Lucida Calligraphy" w:cs="Times New Roman"/>
          <w:b/>
          <w:bCs/>
          <w:sz w:val="28"/>
          <w:szCs w:val="28"/>
        </w:rPr>
        <w:t>tate Nationals—a free people, and we categorically reject the premise that we are commercial entities.</w:t>
      </w:r>
    </w:p>
    <w:p w14:paraId="379AD88B" w14:textId="38DDF612" w:rsidR="00A541DA" w:rsidRPr="001D10C6" w:rsidRDefault="00964D53">
      <w:pPr>
        <w:rPr>
          <w:rFonts w:ascii="Lucida Calligraphy" w:hAnsi="Lucida Calligraphy" w:cs="Times New Roman"/>
          <w:b/>
          <w:bCs/>
          <w:sz w:val="28"/>
          <w:szCs w:val="28"/>
        </w:rPr>
      </w:pPr>
      <w:r w:rsidRPr="001D10C6">
        <w:rPr>
          <w:rFonts w:ascii="Lucida Calligraphy" w:hAnsi="Lucida Calligraphy" w:cs="Times New Roman"/>
          <w:b/>
          <w:bCs/>
          <w:sz w:val="28"/>
          <w:szCs w:val="28"/>
        </w:rPr>
        <w:t>IV. The Duty of the States to Protect the De Jure Status of the People</w:t>
      </w:r>
    </w:p>
    <w:p w14:paraId="06406075" w14:textId="0EF27CAF" w:rsidR="00CB1BE0" w:rsidRPr="001D10C6" w:rsidRDefault="00CB1BE0">
      <w:pPr>
        <w:rPr>
          <w:rFonts w:ascii="Lucida Calligraphy" w:hAnsi="Lucida Calligraphy" w:cs="Times New Roman"/>
          <w:b/>
          <w:bCs/>
          <w:sz w:val="28"/>
          <w:szCs w:val="28"/>
        </w:rPr>
      </w:pPr>
      <w:r w:rsidRPr="001D10C6">
        <w:rPr>
          <w:rFonts w:ascii="Lucida Calligraphy" w:hAnsi="Lucida Calligraphy" w:cs="Times New Roman"/>
          <w:b/>
          <w:bCs/>
          <w:sz w:val="28"/>
          <w:szCs w:val="28"/>
        </w:rPr>
        <w:t xml:space="preserve">The Governors </w:t>
      </w:r>
      <w:r w:rsidR="00ED3248" w:rsidRPr="001D10C6">
        <w:rPr>
          <w:rFonts w:ascii="Lucida Calligraphy" w:hAnsi="Lucida Calligraphy" w:cs="Times New Roman"/>
          <w:b/>
          <w:bCs/>
          <w:sz w:val="28"/>
          <w:szCs w:val="28"/>
        </w:rPr>
        <w:t xml:space="preserve">of the fifty sovereign States </w:t>
      </w:r>
      <w:r w:rsidRPr="001D10C6">
        <w:rPr>
          <w:rFonts w:ascii="Lucida Calligraphy" w:hAnsi="Lucida Calligraphy" w:cs="Times New Roman"/>
          <w:b/>
          <w:bCs/>
          <w:sz w:val="28"/>
          <w:szCs w:val="28"/>
        </w:rPr>
        <w:t>are to:</w:t>
      </w:r>
    </w:p>
    <w:p w14:paraId="4A722FA0" w14:textId="26FB001F" w:rsidR="00A541DA" w:rsidRPr="001D10C6" w:rsidRDefault="00000000" w:rsidP="00CB1BE0">
      <w:pPr>
        <w:pStyle w:val="ListParagraph"/>
        <w:numPr>
          <w:ilvl w:val="0"/>
          <w:numId w:val="10"/>
        </w:numPr>
        <w:rPr>
          <w:rFonts w:ascii="Lucida Calligraphy" w:hAnsi="Lucida Calligraphy" w:cs="Times New Roman"/>
          <w:b/>
          <w:bCs/>
          <w:sz w:val="28"/>
          <w:szCs w:val="28"/>
        </w:rPr>
      </w:pPr>
      <w:r w:rsidRPr="001D10C6">
        <w:rPr>
          <w:rFonts w:ascii="Lucida Calligraphy" w:hAnsi="Lucida Calligraphy" w:cs="Times New Roman"/>
          <w:b/>
          <w:bCs/>
          <w:sz w:val="28"/>
          <w:szCs w:val="28"/>
        </w:rPr>
        <w:t>Refrain from and abolish all state-level actions that would presume, impose, or coerce consent into federal jurisdiction or commercial status.</w:t>
      </w:r>
    </w:p>
    <w:p w14:paraId="1999F2E1" w14:textId="77777777" w:rsidR="00A541DA" w:rsidRPr="001D10C6" w:rsidRDefault="00000000" w:rsidP="00CB1BE0">
      <w:pPr>
        <w:pStyle w:val="ListParagraph"/>
        <w:numPr>
          <w:ilvl w:val="0"/>
          <w:numId w:val="10"/>
        </w:numPr>
        <w:rPr>
          <w:rFonts w:ascii="Lucida Calligraphy" w:hAnsi="Lucida Calligraphy" w:cs="Times New Roman"/>
          <w:b/>
          <w:bCs/>
          <w:sz w:val="28"/>
          <w:szCs w:val="28"/>
        </w:rPr>
      </w:pPr>
      <w:r w:rsidRPr="001D10C6">
        <w:rPr>
          <w:rFonts w:ascii="Lucida Calligraphy" w:hAnsi="Lucida Calligraphy" w:cs="Times New Roman"/>
          <w:b/>
          <w:bCs/>
          <w:sz w:val="28"/>
          <w:szCs w:val="28"/>
        </w:rPr>
        <w:t xml:space="preserve">Serve as an interposing authority whenever the federal government or other agencies attempt to </w:t>
      </w:r>
      <w:r w:rsidRPr="001D10C6">
        <w:rPr>
          <w:rFonts w:ascii="Lucida Calligraphy" w:hAnsi="Lucida Calligraphy" w:cs="Times New Roman"/>
          <w:b/>
          <w:bCs/>
          <w:sz w:val="28"/>
          <w:szCs w:val="28"/>
        </w:rPr>
        <w:lastRenderedPageBreak/>
        <w:t>enforce jurisdiction upon the People without consent, contract, or lawful authority;</w:t>
      </w:r>
    </w:p>
    <w:p w14:paraId="42076ED7" w14:textId="77777777" w:rsidR="00A541DA" w:rsidRPr="001D10C6" w:rsidRDefault="00000000" w:rsidP="00CB1BE0">
      <w:pPr>
        <w:pStyle w:val="ListParagraph"/>
        <w:numPr>
          <w:ilvl w:val="0"/>
          <w:numId w:val="10"/>
        </w:numPr>
        <w:rPr>
          <w:rFonts w:ascii="Lucida Calligraphy" w:hAnsi="Lucida Calligraphy" w:cs="Times New Roman"/>
          <w:b/>
          <w:bCs/>
          <w:sz w:val="28"/>
          <w:szCs w:val="28"/>
        </w:rPr>
      </w:pPr>
      <w:r w:rsidRPr="001D10C6">
        <w:rPr>
          <w:rFonts w:ascii="Lucida Calligraphy" w:hAnsi="Lucida Calligraphy" w:cs="Times New Roman"/>
          <w:b/>
          <w:bCs/>
          <w:sz w:val="28"/>
          <w:szCs w:val="28"/>
        </w:rPr>
        <w:t>Educate all branches of state government—including law enforcement, judiciary, and administrative agencies—about the lawful distinction between State Nationals and federal persons;</w:t>
      </w:r>
    </w:p>
    <w:p w14:paraId="3234046D" w14:textId="782B138D" w:rsidR="00A541DA" w:rsidRPr="001D10C6" w:rsidRDefault="00000000" w:rsidP="00CB1BE0">
      <w:pPr>
        <w:pStyle w:val="ListParagraph"/>
        <w:numPr>
          <w:ilvl w:val="0"/>
          <w:numId w:val="10"/>
        </w:numPr>
        <w:rPr>
          <w:rFonts w:ascii="Lucida Calligraphy" w:hAnsi="Lucida Calligraphy" w:cs="Times New Roman"/>
          <w:b/>
          <w:bCs/>
          <w:sz w:val="28"/>
          <w:szCs w:val="28"/>
        </w:rPr>
      </w:pPr>
      <w:r w:rsidRPr="001D10C6">
        <w:rPr>
          <w:rFonts w:ascii="Lucida Calligraphy" w:hAnsi="Lucida Calligraphy" w:cs="Times New Roman"/>
          <w:b/>
          <w:bCs/>
          <w:sz w:val="28"/>
          <w:szCs w:val="28"/>
        </w:rPr>
        <w:t xml:space="preserve">Establish procedures by which citizens may certify </w:t>
      </w:r>
      <w:r w:rsidR="00A3064A" w:rsidRPr="001D10C6">
        <w:rPr>
          <w:rFonts w:ascii="Lucida Calligraphy" w:hAnsi="Lucida Calligraphy" w:cs="Times New Roman"/>
          <w:b/>
          <w:bCs/>
          <w:sz w:val="28"/>
          <w:szCs w:val="28"/>
        </w:rPr>
        <w:t xml:space="preserve">and record </w:t>
      </w:r>
      <w:r w:rsidRPr="001D10C6">
        <w:rPr>
          <w:rFonts w:ascii="Lucida Calligraphy" w:hAnsi="Lucida Calligraphy" w:cs="Times New Roman"/>
          <w:b/>
          <w:bCs/>
          <w:sz w:val="28"/>
          <w:szCs w:val="28"/>
        </w:rPr>
        <w:t>their status as free and sovereign without fear of reprisal or administrative retaliation;</w:t>
      </w:r>
    </w:p>
    <w:p w14:paraId="109A86AB" w14:textId="77777777" w:rsidR="00A541DA" w:rsidRPr="001D10C6" w:rsidRDefault="00000000" w:rsidP="00CB1BE0">
      <w:pPr>
        <w:pStyle w:val="ListParagraph"/>
        <w:numPr>
          <w:ilvl w:val="0"/>
          <w:numId w:val="10"/>
        </w:numPr>
        <w:rPr>
          <w:rFonts w:ascii="Lucida Calligraphy" w:hAnsi="Lucida Calligraphy" w:cs="Times New Roman"/>
          <w:b/>
          <w:bCs/>
          <w:sz w:val="28"/>
          <w:szCs w:val="28"/>
        </w:rPr>
      </w:pPr>
      <w:r w:rsidRPr="001D10C6">
        <w:rPr>
          <w:rFonts w:ascii="Lucida Calligraphy" w:hAnsi="Lucida Calligraphy" w:cs="Times New Roman"/>
          <w:b/>
          <w:bCs/>
          <w:sz w:val="28"/>
          <w:szCs w:val="28"/>
        </w:rPr>
        <w:t>Formally recognize the lawful political status of State Nationals who reject federal citizenship and legal presumption;</w:t>
      </w:r>
    </w:p>
    <w:p w14:paraId="40D9B9CC" w14:textId="0801215C" w:rsidR="00A541DA" w:rsidRPr="001D10C6" w:rsidRDefault="00000000">
      <w:pPr>
        <w:rPr>
          <w:rFonts w:ascii="Lucida Calligraphy" w:hAnsi="Lucida Calligraphy" w:cs="Times New Roman"/>
          <w:b/>
          <w:bCs/>
          <w:sz w:val="28"/>
          <w:szCs w:val="28"/>
        </w:rPr>
      </w:pPr>
      <w:r w:rsidRPr="001D10C6">
        <w:rPr>
          <w:rFonts w:ascii="Lucida Calligraphy" w:hAnsi="Lucida Calligraphy" w:cs="Times New Roman"/>
          <w:b/>
          <w:bCs/>
          <w:sz w:val="28"/>
          <w:szCs w:val="28"/>
        </w:rPr>
        <w:t xml:space="preserve">Accordingly, we call upon the </w:t>
      </w:r>
      <w:r w:rsidR="00CB1BE0" w:rsidRPr="001D10C6">
        <w:rPr>
          <w:rFonts w:ascii="Lucida Calligraphy" w:hAnsi="Lucida Calligraphy" w:cs="Times New Roman"/>
          <w:b/>
          <w:bCs/>
          <w:sz w:val="28"/>
          <w:szCs w:val="28"/>
        </w:rPr>
        <w:t>G</w:t>
      </w:r>
      <w:r w:rsidRPr="001D10C6">
        <w:rPr>
          <w:rFonts w:ascii="Lucida Calligraphy" w:hAnsi="Lucida Calligraphy" w:cs="Times New Roman"/>
          <w:b/>
          <w:bCs/>
          <w:sz w:val="28"/>
          <w:szCs w:val="28"/>
        </w:rPr>
        <w:t>over</w:t>
      </w:r>
      <w:r w:rsidR="00CB1BE0" w:rsidRPr="001D10C6">
        <w:rPr>
          <w:rFonts w:ascii="Lucida Calligraphy" w:hAnsi="Lucida Calligraphy" w:cs="Times New Roman"/>
          <w:b/>
          <w:bCs/>
          <w:sz w:val="28"/>
          <w:szCs w:val="28"/>
        </w:rPr>
        <w:t>nors</w:t>
      </w:r>
      <w:r w:rsidR="00ED3248" w:rsidRPr="001D10C6">
        <w:rPr>
          <w:rFonts w:ascii="Lucida Calligraphy" w:hAnsi="Lucida Calligraphy" w:cs="Times New Roman"/>
          <w:b/>
          <w:bCs/>
          <w:sz w:val="28"/>
          <w:szCs w:val="28"/>
        </w:rPr>
        <w:t xml:space="preserve"> to s</w:t>
      </w:r>
      <w:r w:rsidR="00CB1BE0" w:rsidRPr="001D10C6">
        <w:rPr>
          <w:rFonts w:ascii="Lucida Calligraphy" w:hAnsi="Lucida Calligraphy" w:cs="Times New Roman"/>
          <w:b/>
          <w:bCs/>
          <w:sz w:val="28"/>
          <w:szCs w:val="28"/>
        </w:rPr>
        <w:t xml:space="preserve">tand as </w:t>
      </w:r>
      <w:r w:rsidR="00ED3248" w:rsidRPr="001D10C6">
        <w:rPr>
          <w:rFonts w:ascii="Lucida Calligraphy" w:hAnsi="Lucida Calligraphy" w:cs="Times New Roman"/>
          <w:b/>
          <w:bCs/>
          <w:sz w:val="28"/>
          <w:szCs w:val="28"/>
        </w:rPr>
        <w:t>both a defense and offense</w:t>
      </w:r>
      <w:r w:rsidR="00CB1BE0" w:rsidRPr="001D10C6">
        <w:rPr>
          <w:rFonts w:ascii="Lucida Calligraphy" w:hAnsi="Lucida Calligraphy" w:cs="Times New Roman"/>
          <w:b/>
          <w:bCs/>
          <w:sz w:val="28"/>
          <w:szCs w:val="28"/>
        </w:rPr>
        <w:t xml:space="preserve"> </w:t>
      </w:r>
      <w:r w:rsidR="00DD4688" w:rsidRPr="001D10C6">
        <w:rPr>
          <w:rFonts w:ascii="Lucida Calligraphy" w:hAnsi="Lucida Calligraphy" w:cs="Times New Roman"/>
          <w:b/>
          <w:bCs/>
          <w:sz w:val="28"/>
          <w:szCs w:val="28"/>
        </w:rPr>
        <w:t xml:space="preserve">against </w:t>
      </w:r>
      <w:r w:rsidR="00CB1BE0" w:rsidRPr="001D10C6">
        <w:rPr>
          <w:rFonts w:ascii="Lucida Calligraphy" w:hAnsi="Lucida Calligraphy" w:cs="Times New Roman"/>
          <w:b/>
          <w:bCs/>
          <w:sz w:val="28"/>
          <w:szCs w:val="28"/>
        </w:rPr>
        <w:t>all forms of tyranny, be it federal, corporate, or state-originated. No statute, ordinance, or administrative rule shall override the natural rights, moral conscience, or inherent sovereignty of the free People.</w:t>
      </w:r>
    </w:p>
    <w:p w14:paraId="7BB99EEC" w14:textId="45809745" w:rsidR="00A541DA" w:rsidRPr="001D10C6" w:rsidRDefault="00000000">
      <w:pPr>
        <w:rPr>
          <w:rFonts w:ascii="Lucida Calligraphy" w:hAnsi="Lucida Calligraphy" w:cs="Times New Roman"/>
          <w:b/>
          <w:bCs/>
          <w:sz w:val="28"/>
          <w:szCs w:val="28"/>
        </w:rPr>
      </w:pPr>
      <w:r w:rsidRPr="001D10C6">
        <w:rPr>
          <w:rFonts w:ascii="Lucida Calligraphy" w:hAnsi="Lucida Calligraphy" w:cs="Times New Roman"/>
          <w:b/>
          <w:bCs/>
          <w:sz w:val="28"/>
          <w:szCs w:val="28"/>
        </w:rPr>
        <w:t>For too long, state governments have accepted, enforced, or remained silent toward the federal government's imposition of statutory personhood, commercial jurisdiction, and contractual presumption upon the People. State officials, agencies, and courts have participated—willingly or otherwise—in the misclassification of the People as subjects of federal law and as corporate entities rather than</w:t>
      </w:r>
      <w:r w:rsidR="00A3064A" w:rsidRPr="001D10C6">
        <w:rPr>
          <w:rFonts w:ascii="Lucida Calligraphy" w:hAnsi="Lucida Calligraphy" w:cs="Times New Roman"/>
          <w:b/>
          <w:bCs/>
          <w:sz w:val="28"/>
          <w:szCs w:val="28"/>
        </w:rPr>
        <w:t xml:space="preserve"> as</w:t>
      </w:r>
      <w:r w:rsidRPr="001D10C6">
        <w:rPr>
          <w:rFonts w:ascii="Lucida Calligraphy" w:hAnsi="Lucida Calligraphy" w:cs="Times New Roman"/>
          <w:b/>
          <w:bCs/>
          <w:sz w:val="28"/>
          <w:szCs w:val="28"/>
        </w:rPr>
        <w:t xml:space="preserve"> sovereigns.</w:t>
      </w:r>
    </w:p>
    <w:p w14:paraId="1B12BF72" w14:textId="26FF105F" w:rsidR="00A541DA" w:rsidRPr="001D10C6" w:rsidRDefault="00000000">
      <w:pPr>
        <w:rPr>
          <w:rFonts w:ascii="Lucida Calligraphy" w:hAnsi="Lucida Calligraphy" w:cs="Times New Roman"/>
          <w:b/>
          <w:bCs/>
          <w:sz w:val="28"/>
          <w:szCs w:val="28"/>
        </w:rPr>
      </w:pPr>
      <w:r w:rsidRPr="001D10C6">
        <w:rPr>
          <w:rFonts w:ascii="Lucida Calligraphy" w:hAnsi="Lucida Calligraphy" w:cs="Times New Roman"/>
          <w:b/>
          <w:bCs/>
          <w:sz w:val="28"/>
          <w:szCs w:val="28"/>
        </w:rPr>
        <w:lastRenderedPageBreak/>
        <w:t>The de jure status of the People—meaning their lawful standing as free, sovereign men and women on the land of their respective States—must be protected not only from federal intrusion, but also from encroachment by the States themselves.</w:t>
      </w:r>
    </w:p>
    <w:p w14:paraId="79CAA2BD" w14:textId="688FA780" w:rsidR="00A541DA" w:rsidRPr="001D10C6" w:rsidRDefault="00000000">
      <w:pPr>
        <w:rPr>
          <w:rFonts w:ascii="Lucida Calligraphy" w:hAnsi="Lucida Calligraphy" w:cs="Times New Roman"/>
          <w:b/>
          <w:bCs/>
          <w:sz w:val="28"/>
          <w:szCs w:val="28"/>
        </w:rPr>
      </w:pPr>
      <w:r w:rsidRPr="001D10C6">
        <w:rPr>
          <w:rFonts w:ascii="Lucida Calligraphy" w:hAnsi="Lucida Calligraphy" w:cs="Times New Roman"/>
          <w:b/>
          <w:bCs/>
          <w:sz w:val="28"/>
          <w:szCs w:val="28"/>
        </w:rPr>
        <w:t xml:space="preserve">Let it be known to all State Governments that the People do not merely assert their status as </w:t>
      </w:r>
      <w:r w:rsidR="00ED3248" w:rsidRPr="001D10C6">
        <w:rPr>
          <w:rFonts w:ascii="Lucida Calligraphy" w:hAnsi="Lucida Calligraphy" w:cs="Times New Roman"/>
          <w:b/>
          <w:bCs/>
          <w:sz w:val="28"/>
          <w:szCs w:val="28"/>
        </w:rPr>
        <w:t xml:space="preserve">de jure </w:t>
      </w:r>
      <w:r w:rsidRPr="001D10C6">
        <w:rPr>
          <w:rFonts w:ascii="Lucida Calligraphy" w:hAnsi="Lucida Calligraphy" w:cs="Times New Roman"/>
          <w:b/>
          <w:bCs/>
          <w:sz w:val="28"/>
          <w:szCs w:val="28"/>
        </w:rPr>
        <w:t xml:space="preserve">sovereigns in theory, but demand it be recognized in law and in record. We call upon the lawful de jure </w:t>
      </w:r>
      <w:r w:rsidR="00ED3248" w:rsidRPr="001D10C6">
        <w:rPr>
          <w:rFonts w:ascii="Lucida Calligraphy" w:hAnsi="Lucida Calligraphy" w:cs="Times New Roman"/>
          <w:b/>
          <w:bCs/>
          <w:sz w:val="28"/>
          <w:szCs w:val="28"/>
        </w:rPr>
        <w:t xml:space="preserve">State </w:t>
      </w:r>
      <w:r w:rsidRPr="001D10C6">
        <w:rPr>
          <w:rFonts w:ascii="Lucida Calligraphy" w:hAnsi="Lucida Calligraphy" w:cs="Times New Roman"/>
          <w:b/>
          <w:bCs/>
          <w:sz w:val="28"/>
          <w:szCs w:val="28"/>
        </w:rPr>
        <w:t>governments to:</w:t>
      </w:r>
    </w:p>
    <w:p w14:paraId="1FAF51EF" w14:textId="6F0FF3AF" w:rsidR="00140B1A" w:rsidRPr="001D10C6" w:rsidRDefault="00140B1A" w:rsidP="00ED3248">
      <w:pPr>
        <w:pStyle w:val="ListParagraph"/>
        <w:numPr>
          <w:ilvl w:val="0"/>
          <w:numId w:val="12"/>
        </w:numPr>
        <w:rPr>
          <w:rFonts w:ascii="Lucida Calligraphy" w:hAnsi="Lucida Calligraphy" w:cs="Times New Roman"/>
          <w:b/>
          <w:bCs/>
          <w:sz w:val="28"/>
          <w:szCs w:val="28"/>
        </w:rPr>
      </w:pPr>
      <w:r w:rsidRPr="001D10C6">
        <w:rPr>
          <w:rFonts w:ascii="Lucida Calligraphy" w:hAnsi="Lucida Calligraphy" w:cs="Times New Roman"/>
          <w:b/>
          <w:bCs/>
          <w:sz w:val="28"/>
          <w:szCs w:val="28"/>
        </w:rPr>
        <w:t>Acknowledge the preamble of the Constitution, to wit:</w:t>
      </w:r>
    </w:p>
    <w:p w14:paraId="3DAA216D" w14:textId="77777777" w:rsidR="00ED3248" w:rsidRPr="001D10C6" w:rsidRDefault="00ED3248" w:rsidP="00ED3248">
      <w:pPr>
        <w:pStyle w:val="ListParagraph"/>
        <w:rPr>
          <w:rFonts w:ascii="Lucida Calligraphy" w:hAnsi="Lucida Calligraphy" w:cs="Times New Roman"/>
          <w:b/>
          <w:bCs/>
          <w:sz w:val="28"/>
          <w:szCs w:val="28"/>
        </w:rPr>
      </w:pPr>
    </w:p>
    <w:p w14:paraId="729F39DD" w14:textId="498E705A" w:rsidR="00140B1A" w:rsidRPr="001D10C6" w:rsidRDefault="00140B1A" w:rsidP="00ED3248">
      <w:pPr>
        <w:pStyle w:val="ListParagraph"/>
        <w:numPr>
          <w:ilvl w:val="1"/>
          <w:numId w:val="12"/>
        </w:numPr>
        <w:rPr>
          <w:rFonts w:ascii="Lucida Calligraphy" w:hAnsi="Lucida Calligraphy" w:cs="Times New Roman"/>
          <w:b/>
          <w:bCs/>
          <w:sz w:val="28"/>
          <w:szCs w:val="28"/>
        </w:rPr>
      </w:pPr>
      <w:r w:rsidRPr="001D10C6">
        <w:rPr>
          <w:rFonts w:ascii="Lucida Calligraphy" w:hAnsi="Lucida Calligraphy" w:cs="Times New Roman"/>
          <w:b/>
          <w:bCs/>
          <w:sz w:val="28"/>
          <w:szCs w:val="28"/>
        </w:rPr>
        <w:t xml:space="preserve">We the People of the United States, in Order to form a more perfect Union, establish Justice, ensure domestic Tranquility, provide for the common </w:t>
      </w:r>
      <w:proofErr w:type="spellStart"/>
      <w:r w:rsidRPr="001D10C6">
        <w:rPr>
          <w:rFonts w:ascii="Lucida Calligraphy" w:hAnsi="Lucida Calligraphy" w:cs="Times New Roman"/>
          <w:b/>
          <w:bCs/>
          <w:sz w:val="28"/>
          <w:szCs w:val="28"/>
        </w:rPr>
        <w:t>defence</w:t>
      </w:r>
      <w:proofErr w:type="spellEnd"/>
      <w:r w:rsidRPr="001D10C6">
        <w:rPr>
          <w:rFonts w:ascii="Lucida Calligraphy" w:hAnsi="Lucida Calligraphy" w:cs="Times New Roman"/>
          <w:b/>
          <w:bCs/>
          <w:sz w:val="28"/>
          <w:szCs w:val="28"/>
        </w:rPr>
        <w:t>, promote the general Welfare, and secure the Blessings of Liberty to ourselves and our Posterity, do ordain and establish this Constitution for the United States of America.</w:t>
      </w:r>
    </w:p>
    <w:p w14:paraId="6DD22D03" w14:textId="4A9A2A38" w:rsidR="00A541DA" w:rsidRPr="001D10C6" w:rsidRDefault="00140B1A" w:rsidP="00ED3248">
      <w:pPr>
        <w:pStyle w:val="ListParagraph"/>
        <w:numPr>
          <w:ilvl w:val="0"/>
          <w:numId w:val="12"/>
        </w:numPr>
        <w:rPr>
          <w:rFonts w:ascii="Lucida Calligraphy" w:hAnsi="Lucida Calligraphy" w:cs="Times New Roman"/>
          <w:b/>
          <w:bCs/>
          <w:sz w:val="28"/>
          <w:szCs w:val="28"/>
        </w:rPr>
      </w:pPr>
      <w:r w:rsidRPr="001D10C6">
        <w:rPr>
          <w:rFonts w:ascii="Lucida Calligraphy" w:hAnsi="Lucida Calligraphy" w:cs="Times New Roman"/>
          <w:b/>
          <w:bCs/>
          <w:sz w:val="28"/>
          <w:szCs w:val="28"/>
        </w:rPr>
        <w:t>Acknowledge the status of State Nationals who reject federal citizenship and corporate legal presumption;</w:t>
      </w:r>
    </w:p>
    <w:p w14:paraId="3315ABC6" w14:textId="33271B46" w:rsidR="00A541DA" w:rsidRPr="001D10C6" w:rsidRDefault="00000000" w:rsidP="00ED3248">
      <w:pPr>
        <w:pStyle w:val="ListParagraph"/>
        <w:numPr>
          <w:ilvl w:val="0"/>
          <w:numId w:val="12"/>
        </w:numPr>
        <w:rPr>
          <w:rFonts w:ascii="Lucida Calligraphy" w:hAnsi="Lucida Calligraphy" w:cs="Times New Roman"/>
          <w:b/>
          <w:bCs/>
          <w:sz w:val="28"/>
          <w:szCs w:val="28"/>
        </w:rPr>
      </w:pPr>
      <w:r w:rsidRPr="001D10C6">
        <w:rPr>
          <w:rFonts w:ascii="Lucida Calligraphy" w:hAnsi="Lucida Calligraphy" w:cs="Times New Roman"/>
          <w:b/>
          <w:bCs/>
          <w:sz w:val="28"/>
          <w:szCs w:val="28"/>
        </w:rPr>
        <w:t>Create</w:t>
      </w:r>
      <w:r w:rsidR="00140B1A" w:rsidRPr="001D10C6">
        <w:rPr>
          <w:rFonts w:ascii="Lucida Calligraphy" w:hAnsi="Lucida Calligraphy" w:cs="Times New Roman"/>
          <w:b/>
          <w:bCs/>
          <w:sz w:val="28"/>
          <w:szCs w:val="28"/>
        </w:rPr>
        <w:t xml:space="preserve"> and enforce</w:t>
      </w:r>
      <w:r w:rsidRPr="001D10C6">
        <w:rPr>
          <w:rFonts w:ascii="Lucida Calligraphy" w:hAnsi="Lucida Calligraphy" w:cs="Times New Roman"/>
          <w:b/>
          <w:bCs/>
          <w:sz w:val="28"/>
          <w:szCs w:val="28"/>
        </w:rPr>
        <w:t xml:space="preserve"> lawful avenues for citizens to record and certify their political status as free men and women domiciled on the land and soil of their respective states;</w:t>
      </w:r>
    </w:p>
    <w:p w14:paraId="616BA31E" w14:textId="77777777" w:rsidR="00A541DA" w:rsidRPr="001D10C6" w:rsidRDefault="00000000" w:rsidP="00ED3248">
      <w:pPr>
        <w:pStyle w:val="ListParagraph"/>
        <w:numPr>
          <w:ilvl w:val="0"/>
          <w:numId w:val="12"/>
        </w:numPr>
        <w:rPr>
          <w:rFonts w:ascii="Lucida Calligraphy" w:hAnsi="Lucida Calligraphy" w:cs="Times New Roman"/>
          <w:b/>
          <w:bCs/>
          <w:sz w:val="28"/>
          <w:szCs w:val="28"/>
        </w:rPr>
      </w:pPr>
      <w:r w:rsidRPr="001D10C6">
        <w:rPr>
          <w:rFonts w:ascii="Lucida Calligraphy" w:hAnsi="Lucida Calligraphy" w:cs="Times New Roman"/>
          <w:b/>
          <w:bCs/>
          <w:sz w:val="28"/>
          <w:szCs w:val="28"/>
        </w:rPr>
        <w:lastRenderedPageBreak/>
        <w:t>Serve as a constitutional bulwark against unlawful federal encroachment by interposing on behalf of the People, as required under the Tenth Amendment;</w:t>
      </w:r>
    </w:p>
    <w:p w14:paraId="795DAE15" w14:textId="77777777" w:rsidR="00A541DA" w:rsidRPr="001D10C6" w:rsidRDefault="00000000" w:rsidP="00ED3248">
      <w:pPr>
        <w:pStyle w:val="ListParagraph"/>
        <w:numPr>
          <w:ilvl w:val="0"/>
          <w:numId w:val="12"/>
        </w:numPr>
        <w:rPr>
          <w:rFonts w:ascii="Lucida Calligraphy" w:hAnsi="Lucida Calligraphy" w:cs="Times New Roman"/>
          <w:b/>
          <w:bCs/>
          <w:sz w:val="28"/>
          <w:szCs w:val="28"/>
        </w:rPr>
      </w:pPr>
      <w:r w:rsidRPr="001D10C6">
        <w:rPr>
          <w:rFonts w:ascii="Lucida Calligraphy" w:hAnsi="Lucida Calligraphy" w:cs="Times New Roman"/>
          <w:b/>
          <w:bCs/>
          <w:sz w:val="28"/>
          <w:szCs w:val="28"/>
        </w:rPr>
        <w:t>Uphold oaths of office in accordance with Article VI of the U.S. Constitution by defending the People’s natural rights above all statutes, codes, or policies;</w:t>
      </w:r>
    </w:p>
    <w:p w14:paraId="19EC42F5" w14:textId="77777777" w:rsidR="00A541DA" w:rsidRPr="001D10C6" w:rsidRDefault="00000000" w:rsidP="00ED3248">
      <w:pPr>
        <w:pStyle w:val="ListParagraph"/>
        <w:numPr>
          <w:ilvl w:val="0"/>
          <w:numId w:val="12"/>
        </w:numPr>
        <w:rPr>
          <w:rFonts w:ascii="Lucida Calligraphy" w:hAnsi="Lucida Calligraphy" w:cs="Times New Roman"/>
          <w:b/>
          <w:bCs/>
          <w:sz w:val="28"/>
          <w:szCs w:val="28"/>
        </w:rPr>
      </w:pPr>
      <w:r w:rsidRPr="001D10C6">
        <w:rPr>
          <w:rFonts w:ascii="Lucida Calligraphy" w:hAnsi="Lucida Calligraphy" w:cs="Times New Roman"/>
          <w:b/>
          <w:bCs/>
          <w:sz w:val="28"/>
          <w:szCs w:val="28"/>
        </w:rPr>
        <w:t>Affirm that the republic still exists—not merely as a concept but as a living political reality grounded in the consent of the governed and preserved by the active recognition of lawful status.</w:t>
      </w:r>
    </w:p>
    <w:p w14:paraId="17D17711" w14:textId="2D695C6D" w:rsidR="00A541DA" w:rsidRPr="001D10C6" w:rsidRDefault="00000000">
      <w:pPr>
        <w:rPr>
          <w:rFonts w:ascii="Lucida Calligraphy" w:hAnsi="Lucida Calligraphy" w:cs="Times New Roman"/>
          <w:b/>
          <w:bCs/>
          <w:sz w:val="28"/>
          <w:szCs w:val="28"/>
        </w:rPr>
      </w:pPr>
      <w:r w:rsidRPr="001D10C6">
        <w:rPr>
          <w:rFonts w:ascii="Lucida Calligraphy" w:hAnsi="Lucida Calligraphy" w:cs="Times New Roman"/>
          <w:b/>
          <w:bCs/>
          <w:sz w:val="28"/>
          <w:szCs w:val="28"/>
        </w:rPr>
        <w:t xml:space="preserve">Until such recognition and protection </w:t>
      </w:r>
      <w:r w:rsidR="00090EF6" w:rsidRPr="001D10C6">
        <w:rPr>
          <w:rFonts w:ascii="Lucida Calligraphy" w:hAnsi="Lucida Calligraphy" w:cs="Times New Roman"/>
          <w:b/>
          <w:bCs/>
          <w:sz w:val="28"/>
          <w:szCs w:val="28"/>
        </w:rPr>
        <w:t>are</w:t>
      </w:r>
      <w:r w:rsidRPr="001D10C6">
        <w:rPr>
          <w:rFonts w:ascii="Lucida Calligraphy" w:hAnsi="Lucida Calligraphy" w:cs="Times New Roman"/>
          <w:b/>
          <w:bCs/>
          <w:sz w:val="28"/>
          <w:szCs w:val="28"/>
        </w:rPr>
        <w:t xml:space="preserve"> established, the presumption of federal supremacy and statutory </w:t>
      </w:r>
      <w:r w:rsidR="00140B1A" w:rsidRPr="001D10C6">
        <w:rPr>
          <w:rFonts w:ascii="Lucida Calligraphy" w:hAnsi="Lucida Calligraphy" w:cs="Times New Roman"/>
          <w:b/>
          <w:bCs/>
          <w:sz w:val="28"/>
          <w:szCs w:val="28"/>
        </w:rPr>
        <w:t xml:space="preserve">fictitious </w:t>
      </w:r>
      <w:r w:rsidRPr="001D10C6">
        <w:rPr>
          <w:rFonts w:ascii="Lucida Calligraphy" w:hAnsi="Lucida Calligraphy" w:cs="Times New Roman"/>
          <w:b/>
          <w:bCs/>
          <w:sz w:val="28"/>
          <w:szCs w:val="28"/>
        </w:rPr>
        <w:t xml:space="preserve">personhood remains a fraud upon the People, and an abdication of </w:t>
      </w:r>
      <w:r w:rsidR="00A3064A" w:rsidRPr="001D10C6">
        <w:rPr>
          <w:rFonts w:ascii="Lucida Calligraphy" w:hAnsi="Lucida Calligraphy" w:cs="Times New Roman"/>
          <w:b/>
          <w:bCs/>
          <w:sz w:val="28"/>
          <w:szCs w:val="28"/>
        </w:rPr>
        <w:t xml:space="preserve">a most sacred </w:t>
      </w:r>
      <w:r w:rsidRPr="001D10C6">
        <w:rPr>
          <w:rFonts w:ascii="Lucida Calligraphy" w:hAnsi="Lucida Calligraphy" w:cs="Times New Roman"/>
          <w:b/>
          <w:bCs/>
          <w:sz w:val="28"/>
          <w:szCs w:val="28"/>
        </w:rPr>
        <w:t>duty by the States.</w:t>
      </w:r>
    </w:p>
    <w:p w14:paraId="59D17448" w14:textId="02561E20" w:rsidR="00A541DA" w:rsidRPr="001D10C6" w:rsidRDefault="00000000">
      <w:pPr>
        <w:rPr>
          <w:rFonts w:ascii="Lucida Calligraphy" w:hAnsi="Lucida Calligraphy" w:cs="Times New Roman"/>
          <w:b/>
          <w:bCs/>
          <w:sz w:val="28"/>
          <w:szCs w:val="28"/>
        </w:rPr>
      </w:pPr>
      <w:r w:rsidRPr="001D10C6">
        <w:rPr>
          <w:rFonts w:ascii="Lucida Calligraphy" w:hAnsi="Lucida Calligraphy" w:cs="Times New Roman"/>
          <w:b/>
          <w:bCs/>
          <w:sz w:val="28"/>
          <w:szCs w:val="28"/>
        </w:rPr>
        <w:t xml:space="preserve">Let every </w:t>
      </w:r>
      <w:r w:rsidR="00752433" w:rsidRPr="001D10C6">
        <w:rPr>
          <w:rFonts w:ascii="Lucida Calligraphy" w:hAnsi="Lucida Calligraphy" w:cs="Times New Roman"/>
          <w:b/>
          <w:bCs/>
          <w:sz w:val="28"/>
          <w:szCs w:val="28"/>
        </w:rPr>
        <w:t>g</w:t>
      </w:r>
      <w:r w:rsidRPr="001D10C6">
        <w:rPr>
          <w:rFonts w:ascii="Lucida Calligraphy" w:hAnsi="Lucida Calligraphy" w:cs="Times New Roman"/>
          <w:b/>
          <w:bCs/>
          <w:sz w:val="28"/>
          <w:szCs w:val="28"/>
        </w:rPr>
        <w:t>overnor, legislator, judge, and public official be on notice: the People are awake</w:t>
      </w:r>
      <w:r w:rsidR="00481962" w:rsidRPr="001D10C6">
        <w:rPr>
          <w:rFonts w:ascii="Lucida Calligraphy" w:hAnsi="Lucida Calligraphy" w:cs="Times New Roman"/>
          <w:b/>
          <w:bCs/>
          <w:sz w:val="28"/>
          <w:szCs w:val="28"/>
        </w:rPr>
        <w:t xml:space="preserve"> and aware</w:t>
      </w:r>
      <w:r w:rsidRPr="001D10C6">
        <w:rPr>
          <w:rFonts w:ascii="Lucida Calligraphy" w:hAnsi="Lucida Calligraphy" w:cs="Times New Roman"/>
          <w:b/>
          <w:bCs/>
          <w:sz w:val="28"/>
          <w:szCs w:val="28"/>
        </w:rPr>
        <w:t>, their sovereignty is reasserted, and their demand is not merely moral—it is lawful, constitutional, and irrevocable.</w:t>
      </w:r>
    </w:p>
    <w:p w14:paraId="5366D555" w14:textId="3635DCF8" w:rsidR="00A541DA" w:rsidRPr="001D10C6" w:rsidRDefault="00000000">
      <w:pPr>
        <w:rPr>
          <w:rFonts w:ascii="Lucida Calligraphy" w:hAnsi="Lucida Calligraphy" w:cs="Times New Roman"/>
          <w:b/>
          <w:bCs/>
          <w:sz w:val="28"/>
          <w:szCs w:val="28"/>
        </w:rPr>
      </w:pPr>
      <w:r w:rsidRPr="001D10C6">
        <w:rPr>
          <w:rFonts w:ascii="Lucida Calligraphy" w:hAnsi="Lucida Calligraphy" w:cs="Times New Roman"/>
          <w:b/>
          <w:bCs/>
          <w:sz w:val="28"/>
          <w:szCs w:val="28"/>
        </w:rPr>
        <w:t>V. Our Declaration</w:t>
      </w:r>
    </w:p>
    <w:p w14:paraId="2B12FC4A" w14:textId="389E28E5" w:rsidR="00A541DA" w:rsidRPr="001D10C6" w:rsidRDefault="00000000">
      <w:pPr>
        <w:rPr>
          <w:rFonts w:ascii="Lucida Calligraphy" w:hAnsi="Lucida Calligraphy" w:cs="Times New Roman"/>
          <w:b/>
          <w:bCs/>
          <w:sz w:val="28"/>
          <w:szCs w:val="28"/>
        </w:rPr>
      </w:pPr>
      <w:r w:rsidRPr="001D10C6">
        <w:rPr>
          <w:rFonts w:ascii="Lucida Calligraphy" w:hAnsi="Lucida Calligraphy" w:cs="Times New Roman"/>
          <w:b/>
          <w:bCs/>
          <w:sz w:val="28"/>
          <w:szCs w:val="28"/>
        </w:rPr>
        <w:t>Therefore, in full awareness of our duty to ourselves and future generations, and standing under God Almighty and His supreme law, we the undersigned do hereby declare</w:t>
      </w:r>
      <w:r w:rsidR="00ED3248" w:rsidRPr="001D10C6">
        <w:rPr>
          <w:rFonts w:ascii="Lucida Calligraphy" w:hAnsi="Lucida Calligraphy" w:cs="Times New Roman"/>
          <w:b/>
          <w:bCs/>
          <w:sz w:val="28"/>
          <w:szCs w:val="28"/>
        </w:rPr>
        <w:t xml:space="preserve"> that:</w:t>
      </w:r>
    </w:p>
    <w:p w14:paraId="126577A1" w14:textId="5976B7D3" w:rsidR="00A541DA" w:rsidRPr="001D10C6" w:rsidRDefault="00ED3248" w:rsidP="00ED3248">
      <w:pPr>
        <w:pStyle w:val="ListParagraph"/>
        <w:numPr>
          <w:ilvl w:val="0"/>
          <w:numId w:val="13"/>
        </w:numPr>
        <w:rPr>
          <w:rFonts w:ascii="Lucida Calligraphy" w:hAnsi="Lucida Calligraphy" w:cs="Times New Roman"/>
          <w:b/>
          <w:bCs/>
          <w:sz w:val="28"/>
          <w:szCs w:val="28"/>
        </w:rPr>
      </w:pPr>
      <w:r w:rsidRPr="001D10C6">
        <w:rPr>
          <w:rFonts w:ascii="Lucida Calligraphy" w:hAnsi="Lucida Calligraphy" w:cs="Times New Roman"/>
          <w:b/>
          <w:bCs/>
          <w:sz w:val="28"/>
          <w:szCs w:val="28"/>
        </w:rPr>
        <w:t>No man or woman may be compelled into contract, jurisdiction, or performance without full disclosure, mutual assent, and proof of lawful authority.</w:t>
      </w:r>
    </w:p>
    <w:p w14:paraId="59AB1FAC" w14:textId="5E5EADA5" w:rsidR="00A541DA" w:rsidRPr="001D10C6" w:rsidRDefault="00000000" w:rsidP="00ED3248">
      <w:pPr>
        <w:pStyle w:val="ListParagraph"/>
        <w:numPr>
          <w:ilvl w:val="0"/>
          <w:numId w:val="13"/>
        </w:numPr>
        <w:rPr>
          <w:rFonts w:ascii="Lucida Calligraphy" w:hAnsi="Lucida Calligraphy" w:cs="Times New Roman"/>
          <w:b/>
          <w:bCs/>
          <w:sz w:val="28"/>
          <w:szCs w:val="28"/>
        </w:rPr>
      </w:pPr>
      <w:r w:rsidRPr="001D10C6">
        <w:rPr>
          <w:rFonts w:ascii="Lucida Calligraphy" w:hAnsi="Lucida Calligraphy" w:cs="Times New Roman"/>
          <w:b/>
          <w:bCs/>
          <w:sz w:val="28"/>
          <w:szCs w:val="28"/>
        </w:rPr>
        <w:lastRenderedPageBreak/>
        <w:t>The current operation of government, being repugnant to liberty, is invalid where it oversteps constitutional limits, constraints created to bind those who serve.</w:t>
      </w:r>
    </w:p>
    <w:p w14:paraId="14EAEE91" w14:textId="7A26DAD6" w:rsidR="00A541DA" w:rsidRPr="001D10C6" w:rsidRDefault="00ED3248" w:rsidP="00ED3248">
      <w:pPr>
        <w:pStyle w:val="ListParagraph"/>
        <w:numPr>
          <w:ilvl w:val="0"/>
          <w:numId w:val="13"/>
        </w:numPr>
        <w:rPr>
          <w:rFonts w:ascii="Lucida Calligraphy" w:hAnsi="Lucida Calligraphy" w:cs="Times New Roman"/>
          <w:b/>
          <w:bCs/>
          <w:sz w:val="28"/>
          <w:szCs w:val="28"/>
        </w:rPr>
      </w:pPr>
      <w:r w:rsidRPr="001D10C6">
        <w:rPr>
          <w:rFonts w:ascii="Lucida Calligraphy" w:hAnsi="Lucida Calligraphy" w:cs="Times New Roman"/>
          <w:b/>
          <w:bCs/>
          <w:sz w:val="28"/>
          <w:szCs w:val="28"/>
        </w:rPr>
        <w:t>We repudiate all unlawful presumptions of jurisdiction over our persons, property, contracts, and lives.</w:t>
      </w:r>
    </w:p>
    <w:p w14:paraId="13CEE56E" w14:textId="521E0B98" w:rsidR="00A541DA" w:rsidRPr="001D10C6" w:rsidRDefault="00ED3248" w:rsidP="00ED3248">
      <w:pPr>
        <w:pStyle w:val="ListParagraph"/>
        <w:numPr>
          <w:ilvl w:val="0"/>
          <w:numId w:val="13"/>
        </w:numPr>
        <w:rPr>
          <w:rFonts w:ascii="Lucida Calligraphy" w:hAnsi="Lucida Calligraphy" w:cs="Times New Roman"/>
          <w:b/>
          <w:bCs/>
          <w:sz w:val="28"/>
          <w:szCs w:val="28"/>
        </w:rPr>
      </w:pPr>
      <w:r w:rsidRPr="001D10C6">
        <w:rPr>
          <w:rFonts w:ascii="Lucida Calligraphy" w:hAnsi="Lucida Calligraphy" w:cs="Times New Roman"/>
          <w:b/>
          <w:bCs/>
          <w:sz w:val="28"/>
          <w:szCs w:val="28"/>
        </w:rPr>
        <w:t>We reaffirm our lawful standing as free men and women on the land and soil of our respective states.</w:t>
      </w:r>
    </w:p>
    <w:p w14:paraId="03445BA5" w14:textId="2A5A8EF1" w:rsidR="00A541DA" w:rsidRPr="001D10C6" w:rsidRDefault="00ED3248" w:rsidP="00ED3248">
      <w:pPr>
        <w:pStyle w:val="ListParagraph"/>
        <w:numPr>
          <w:ilvl w:val="0"/>
          <w:numId w:val="13"/>
        </w:numPr>
        <w:rPr>
          <w:rFonts w:ascii="Lucida Calligraphy" w:hAnsi="Lucida Calligraphy" w:cs="Times New Roman"/>
          <w:b/>
          <w:bCs/>
          <w:sz w:val="28"/>
          <w:szCs w:val="28"/>
        </w:rPr>
      </w:pPr>
      <w:r w:rsidRPr="001D10C6">
        <w:rPr>
          <w:rFonts w:ascii="Lucida Calligraphy" w:hAnsi="Lucida Calligraphy" w:cs="Times New Roman"/>
          <w:b/>
          <w:bCs/>
          <w:sz w:val="28"/>
          <w:szCs w:val="28"/>
        </w:rPr>
        <w:t>Any government or official acting contrary to life, liberty, property, or conscience of the People has forfeited moral legitimacy and must be peacefully opposed and removed or reconstituted.</w:t>
      </w:r>
    </w:p>
    <w:p w14:paraId="707C82A2" w14:textId="40179E79" w:rsidR="00A541DA" w:rsidRPr="001D10C6" w:rsidRDefault="00ED3248" w:rsidP="00ED3248">
      <w:pPr>
        <w:pStyle w:val="ListParagraph"/>
        <w:numPr>
          <w:ilvl w:val="0"/>
          <w:numId w:val="13"/>
        </w:numPr>
        <w:rPr>
          <w:rFonts w:ascii="Lucida Calligraphy" w:hAnsi="Lucida Calligraphy" w:cs="Times New Roman"/>
          <w:b/>
          <w:bCs/>
          <w:sz w:val="28"/>
          <w:szCs w:val="28"/>
        </w:rPr>
      </w:pPr>
      <w:r w:rsidRPr="001D10C6">
        <w:rPr>
          <w:rFonts w:ascii="Lucida Calligraphy" w:hAnsi="Lucida Calligraphy" w:cs="Times New Roman"/>
          <w:b/>
          <w:bCs/>
          <w:sz w:val="28"/>
          <w:szCs w:val="28"/>
        </w:rPr>
        <w:t xml:space="preserve">We seek to reestablish the lawful foundations </w:t>
      </w:r>
      <w:r w:rsidR="00090EF6" w:rsidRPr="001D10C6">
        <w:rPr>
          <w:rFonts w:ascii="Lucida Calligraphy" w:hAnsi="Lucida Calligraphy" w:cs="Times New Roman"/>
          <w:b/>
          <w:bCs/>
          <w:sz w:val="28"/>
          <w:szCs w:val="28"/>
        </w:rPr>
        <w:t xml:space="preserve">and full force of the </w:t>
      </w:r>
      <w:r w:rsidRPr="001D10C6">
        <w:rPr>
          <w:rFonts w:ascii="Lucida Calligraphy" w:hAnsi="Lucida Calligraphy" w:cs="Times New Roman"/>
          <w:b/>
          <w:bCs/>
          <w:sz w:val="28"/>
          <w:szCs w:val="28"/>
        </w:rPr>
        <w:t>America</w:t>
      </w:r>
      <w:r w:rsidR="00964D53" w:rsidRPr="001D10C6">
        <w:rPr>
          <w:rFonts w:ascii="Lucida Calligraphy" w:hAnsi="Lucida Calligraphy" w:cs="Times New Roman"/>
          <w:b/>
          <w:bCs/>
          <w:sz w:val="28"/>
          <w:szCs w:val="28"/>
        </w:rPr>
        <w:t>n</w:t>
      </w:r>
      <w:r w:rsidRPr="001D10C6">
        <w:rPr>
          <w:rFonts w:ascii="Lucida Calligraphy" w:hAnsi="Lucida Calligraphy" w:cs="Times New Roman"/>
          <w:b/>
          <w:bCs/>
          <w:sz w:val="28"/>
          <w:szCs w:val="28"/>
        </w:rPr>
        <w:t xml:space="preserve"> Republic in as originally conceived and implemented.</w:t>
      </w:r>
    </w:p>
    <w:p w14:paraId="73AC7BCF" w14:textId="6868491B" w:rsidR="00A541DA" w:rsidRPr="001D10C6" w:rsidRDefault="00000000">
      <w:pPr>
        <w:rPr>
          <w:rFonts w:ascii="Lucida Calligraphy" w:hAnsi="Lucida Calligraphy" w:cs="Times New Roman"/>
          <w:b/>
          <w:bCs/>
          <w:sz w:val="28"/>
          <w:szCs w:val="28"/>
        </w:rPr>
      </w:pPr>
      <w:r w:rsidRPr="001D10C6">
        <w:rPr>
          <w:rFonts w:ascii="Lucida Calligraphy" w:hAnsi="Lucida Calligraphy" w:cs="Times New Roman"/>
          <w:b/>
          <w:bCs/>
          <w:sz w:val="28"/>
          <w:szCs w:val="28"/>
        </w:rPr>
        <w:t xml:space="preserve">Let This Be Our Final and Perpetual Declaration of </w:t>
      </w:r>
      <w:r w:rsidR="00ED3248" w:rsidRPr="001D10C6">
        <w:rPr>
          <w:rFonts w:ascii="Lucida Calligraphy" w:hAnsi="Lucida Calligraphy" w:cs="Times New Roman"/>
          <w:b/>
          <w:bCs/>
          <w:sz w:val="28"/>
          <w:szCs w:val="28"/>
        </w:rPr>
        <w:t xml:space="preserve">our </w:t>
      </w:r>
      <w:r w:rsidRPr="001D10C6">
        <w:rPr>
          <w:rFonts w:ascii="Lucida Calligraphy" w:hAnsi="Lucida Calligraphy" w:cs="Times New Roman"/>
          <w:b/>
          <w:bCs/>
          <w:sz w:val="28"/>
          <w:szCs w:val="28"/>
        </w:rPr>
        <w:t>lawful Status and Independence</w:t>
      </w:r>
      <w:r w:rsidR="00ED3248" w:rsidRPr="001D10C6">
        <w:rPr>
          <w:rFonts w:ascii="Lucida Calligraphy" w:hAnsi="Lucida Calligraphy" w:cs="Times New Roman"/>
          <w:b/>
          <w:bCs/>
          <w:sz w:val="28"/>
          <w:szCs w:val="28"/>
        </w:rPr>
        <w:t>.</w:t>
      </w:r>
    </w:p>
    <w:p w14:paraId="3B16A7D0" w14:textId="77777777" w:rsidR="00A541DA" w:rsidRPr="001D10C6" w:rsidRDefault="00000000">
      <w:pPr>
        <w:rPr>
          <w:rFonts w:ascii="Lucida Calligraphy" w:hAnsi="Lucida Calligraphy" w:cs="Times New Roman"/>
          <w:b/>
          <w:bCs/>
          <w:sz w:val="28"/>
          <w:szCs w:val="28"/>
        </w:rPr>
      </w:pPr>
      <w:r w:rsidRPr="001D10C6">
        <w:rPr>
          <w:rFonts w:ascii="Lucida Calligraphy" w:hAnsi="Lucida Calligraphy" w:cs="Times New Roman"/>
          <w:b/>
          <w:bCs/>
          <w:sz w:val="28"/>
          <w:szCs w:val="28"/>
        </w:rPr>
        <w:t>From this moment forward, those who declare their status as State Nationals shall be recognized as free, sovereign, and self-governing. Thus, we affirm:</w:t>
      </w:r>
    </w:p>
    <w:p w14:paraId="6F30BAE4" w14:textId="14EB636E" w:rsidR="00A541DA" w:rsidRPr="001D10C6" w:rsidRDefault="00000000" w:rsidP="00ED3248">
      <w:pPr>
        <w:pStyle w:val="ListParagraph"/>
        <w:numPr>
          <w:ilvl w:val="0"/>
          <w:numId w:val="14"/>
        </w:numPr>
        <w:rPr>
          <w:rFonts w:ascii="Lucida Calligraphy" w:hAnsi="Lucida Calligraphy" w:cs="Times New Roman"/>
          <w:b/>
          <w:bCs/>
          <w:sz w:val="28"/>
          <w:szCs w:val="28"/>
        </w:rPr>
      </w:pPr>
      <w:r w:rsidRPr="001D10C6">
        <w:rPr>
          <w:rFonts w:ascii="Lucida Calligraphy" w:hAnsi="Lucida Calligraphy" w:cs="Times New Roman"/>
          <w:b/>
          <w:bCs/>
          <w:sz w:val="28"/>
          <w:szCs w:val="28"/>
        </w:rPr>
        <w:t>Our allegiance is to our Creator, truth, and natural law.</w:t>
      </w:r>
    </w:p>
    <w:p w14:paraId="3B7E9EFC" w14:textId="7CB93AC4" w:rsidR="00A541DA" w:rsidRPr="001D10C6" w:rsidRDefault="00000000" w:rsidP="00ED3248">
      <w:pPr>
        <w:pStyle w:val="ListParagraph"/>
        <w:numPr>
          <w:ilvl w:val="0"/>
          <w:numId w:val="14"/>
        </w:numPr>
        <w:rPr>
          <w:rFonts w:ascii="Lucida Calligraphy" w:hAnsi="Lucida Calligraphy" w:cs="Times New Roman"/>
          <w:b/>
          <w:bCs/>
          <w:sz w:val="28"/>
          <w:szCs w:val="28"/>
        </w:rPr>
      </w:pPr>
      <w:r w:rsidRPr="001D10C6">
        <w:rPr>
          <w:rFonts w:ascii="Lucida Calligraphy" w:hAnsi="Lucida Calligraphy" w:cs="Times New Roman"/>
          <w:b/>
          <w:bCs/>
          <w:sz w:val="28"/>
          <w:szCs w:val="28"/>
        </w:rPr>
        <w:t>That we shall live under the lawful authority of the limited Federal and State Constitutions and the prevailing principles of common law, granting our consent as deemed appropriate and refusing consent as a natural extension of our freedom to choose.</w:t>
      </w:r>
    </w:p>
    <w:p w14:paraId="03A60197" w14:textId="5C2E4025" w:rsidR="00A541DA" w:rsidRPr="001D10C6" w:rsidRDefault="00000000" w:rsidP="00ED3248">
      <w:pPr>
        <w:pStyle w:val="ListParagraph"/>
        <w:numPr>
          <w:ilvl w:val="0"/>
          <w:numId w:val="14"/>
        </w:numPr>
        <w:rPr>
          <w:rFonts w:ascii="Lucida Calligraphy" w:hAnsi="Lucida Calligraphy" w:cs="Times New Roman"/>
          <w:b/>
          <w:bCs/>
          <w:sz w:val="28"/>
          <w:szCs w:val="28"/>
        </w:rPr>
      </w:pPr>
      <w:r w:rsidRPr="001D10C6">
        <w:rPr>
          <w:rFonts w:ascii="Lucida Calligraphy" w:hAnsi="Lucida Calligraphy" w:cs="Times New Roman"/>
          <w:b/>
          <w:bCs/>
          <w:sz w:val="28"/>
          <w:szCs w:val="28"/>
        </w:rPr>
        <w:lastRenderedPageBreak/>
        <w:t xml:space="preserve">That we are not subjects of federal, state, and local code, positive law, or administrative regulation </w:t>
      </w:r>
      <w:r w:rsidR="00964D53" w:rsidRPr="001D10C6">
        <w:rPr>
          <w:rFonts w:ascii="Lucida Calligraphy" w:hAnsi="Lucida Calligraphy" w:cs="Times New Roman"/>
          <w:b/>
          <w:bCs/>
          <w:sz w:val="28"/>
          <w:szCs w:val="28"/>
        </w:rPr>
        <w:t xml:space="preserve">without our direct and knowing </w:t>
      </w:r>
      <w:r w:rsidRPr="001D10C6">
        <w:rPr>
          <w:rFonts w:ascii="Lucida Calligraphy" w:hAnsi="Lucida Calligraphy" w:cs="Times New Roman"/>
          <w:b/>
          <w:bCs/>
          <w:sz w:val="28"/>
          <w:szCs w:val="28"/>
        </w:rPr>
        <w:t>consent.</w:t>
      </w:r>
    </w:p>
    <w:p w14:paraId="1297C1BE" w14:textId="77777777" w:rsidR="00A541DA" w:rsidRPr="001D10C6" w:rsidRDefault="00000000" w:rsidP="00ED3248">
      <w:pPr>
        <w:pStyle w:val="ListParagraph"/>
        <w:numPr>
          <w:ilvl w:val="0"/>
          <w:numId w:val="14"/>
        </w:numPr>
        <w:rPr>
          <w:rFonts w:ascii="Lucida Calligraphy" w:hAnsi="Lucida Calligraphy" w:cs="Times New Roman"/>
          <w:b/>
          <w:bCs/>
          <w:sz w:val="28"/>
          <w:szCs w:val="28"/>
        </w:rPr>
      </w:pPr>
      <w:r w:rsidRPr="001D10C6">
        <w:rPr>
          <w:rFonts w:ascii="Lucida Calligraphy" w:hAnsi="Lucida Calligraphy" w:cs="Times New Roman"/>
          <w:b/>
          <w:bCs/>
          <w:sz w:val="28"/>
          <w:szCs w:val="28"/>
        </w:rPr>
        <w:t>That we shall be left alone, so long as we do not violate anyone’s life, liberty, or property.</w:t>
      </w:r>
    </w:p>
    <w:p w14:paraId="62F05F3A" w14:textId="77777777" w:rsidR="00A541DA" w:rsidRPr="001D10C6" w:rsidRDefault="00000000" w:rsidP="00ED3248">
      <w:pPr>
        <w:pStyle w:val="ListParagraph"/>
        <w:numPr>
          <w:ilvl w:val="0"/>
          <w:numId w:val="14"/>
        </w:numPr>
        <w:rPr>
          <w:rFonts w:ascii="Lucida Calligraphy" w:hAnsi="Lucida Calligraphy" w:cs="Times New Roman"/>
          <w:b/>
          <w:bCs/>
          <w:sz w:val="28"/>
          <w:szCs w:val="28"/>
        </w:rPr>
      </w:pPr>
      <w:r w:rsidRPr="001D10C6">
        <w:rPr>
          <w:rFonts w:ascii="Lucida Calligraphy" w:hAnsi="Lucida Calligraphy" w:cs="Times New Roman"/>
          <w:b/>
          <w:bCs/>
          <w:sz w:val="28"/>
          <w:szCs w:val="28"/>
        </w:rPr>
        <w:t>That all attempts to coerce, tax, license, or regulate a peaceful, sovereign man or woman without consent is unlawful.</w:t>
      </w:r>
    </w:p>
    <w:p w14:paraId="3A821FAB" w14:textId="1EC0BEC4" w:rsidR="00A541DA" w:rsidRPr="001D10C6" w:rsidRDefault="00000000">
      <w:pPr>
        <w:rPr>
          <w:rFonts w:ascii="Lucida Calligraphy" w:hAnsi="Lucida Calligraphy" w:cs="Times New Roman"/>
          <w:b/>
          <w:bCs/>
          <w:sz w:val="28"/>
          <w:szCs w:val="28"/>
        </w:rPr>
      </w:pPr>
      <w:r w:rsidRPr="001D10C6">
        <w:rPr>
          <w:rFonts w:ascii="Lucida Calligraphy" w:hAnsi="Lucida Calligraphy" w:cs="Times New Roman"/>
          <w:b/>
          <w:bCs/>
          <w:sz w:val="28"/>
          <w:szCs w:val="28"/>
        </w:rPr>
        <w:t>Let thi</w:t>
      </w:r>
      <w:r w:rsidR="00ED3248" w:rsidRPr="001D10C6">
        <w:rPr>
          <w:rFonts w:ascii="Lucida Calligraphy" w:hAnsi="Lucida Calligraphy" w:cs="Times New Roman"/>
          <w:b/>
          <w:bCs/>
          <w:sz w:val="28"/>
          <w:szCs w:val="28"/>
        </w:rPr>
        <w:t xml:space="preserve">s </w:t>
      </w:r>
      <w:r w:rsidR="00A3064A" w:rsidRPr="001D10C6">
        <w:rPr>
          <w:rFonts w:ascii="Lucida Calligraphy" w:hAnsi="Lucida Calligraphy" w:cs="Times New Roman"/>
          <w:b/>
          <w:bCs/>
          <w:sz w:val="28"/>
          <w:szCs w:val="28"/>
        </w:rPr>
        <w:t>Final and P</w:t>
      </w:r>
      <w:r w:rsidRPr="001D10C6">
        <w:rPr>
          <w:rFonts w:ascii="Lucida Calligraphy" w:hAnsi="Lucida Calligraphy" w:cs="Times New Roman"/>
          <w:b/>
          <w:bCs/>
          <w:sz w:val="28"/>
          <w:szCs w:val="28"/>
        </w:rPr>
        <w:t xml:space="preserve">erpetual Declaration of Independence </w:t>
      </w:r>
      <w:r w:rsidR="00A3064A" w:rsidRPr="001D10C6">
        <w:rPr>
          <w:rFonts w:ascii="Lucida Calligraphy" w:hAnsi="Lucida Calligraphy" w:cs="Times New Roman"/>
          <w:b/>
          <w:bCs/>
          <w:sz w:val="28"/>
          <w:szCs w:val="28"/>
        </w:rPr>
        <w:t xml:space="preserve">faithfully attest </w:t>
      </w:r>
      <w:r w:rsidRPr="001D10C6">
        <w:rPr>
          <w:rFonts w:ascii="Lucida Calligraphy" w:hAnsi="Lucida Calligraphy" w:cs="Times New Roman"/>
          <w:b/>
          <w:bCs/>
          <w:sz w:val="28"/>
          <w:szCs w:val="28"/>
        </w:rPr>
        <w:t xml:space="preserve">for those who believe in the </w:t>
      </w:r>
      <w:r w:rsidR="00ED3248" w:rsidRPr="001D10C6">
        <w:rPr>
          <w:rFonts w:ascii="Lucida Calligraphy" w:hAnsi="Lucida Calligraphy" w:cs="Times New Roman"/>
          <w:b/>
          <w:bCs/>
          <w:sz w:val="28"/>
          <w:szCs w:val="28"/>
        </w:rPr>
        <w:t xml:space="preserve">American </w:t>
      </w:r>
      <w:r w:rsidRPr="001D10C6">
        <w:rPr>
          <w:rFonts w:ascii="Lucida Calligraphy" w:hAnsi="Lucida Calligraphy" w:cs="Times New Roman"/>
          <w:b/>
          <w:bCs/>
          <w:sz w:val="28"/>
          <w:szCs w:val="28"/>
        </w:rPr>
        <w:t>Republic that was and is. The flame of liberty is not extinguished, but rekindled in every man and woman who knows they are free and sovereign.</w:t>
      </w:r>
    </w:p>
    <w:p w14:paraId="2D05B6AB" w14:textId="1B44646F" w:rsidR="00A541DA" w:rsidRPr="001D10C6" w:rsidRDefault="00000000">
      <w:pPr>
        <w:rPr>
          <w:rFonts w:ascii="Lucida Calligraphy" w:hAnsi="Lucida Calligraphy" w:cs="Times New Roman"/>
          <w:b/>
          <w:bCs/>
          <w:sz w:val="28"/>
          <w:szCs w:val="28"/>
        </w:rPr>
      </w:pPr>
      <w:r w:rsidRPr="001D10C6">
        <w:rPr>
          <w:rFonts w:ascii="Lucida Calligraphy" w:hAnsi="Lucida Calligraphy" w:cs="Times New Roman"/>
          <w:b/>
          <w:bCs/>
          <w:sz w:val="28"/>
          <w:szCs w:val="28"/>
        </w:rPr>
        <w:t xml:space="preserve">We do not request privileges. We stand in dominion with our </w:t>
      </w:r>
      <w:r w:rsidR="00090EF6" w:rsidRPr="001D10C6">
        <w:rPr>
          <w:rFonts w:ascii="Lucida Calligraphy" w:hAnsi="Lucida Calligraphy" w:cs="Times New Roman"/>
          <w:b/>
          <w:bCs/>
          <w:sz w:val="28"/>
          <w:szCs w:val="28"/>
        </w:rPr>
        <w:t xml:space="preserve">God-granted </w:t>
      </w:r>
      <w:r w:rsidRPr="001D10C6">
        <w:rPr>
          <w:rFonts w:ascii="Lucida Calligraphy" w:hAnsi="Lucida Calligraphy" w:cs="Times New Roman"/>
          <w:b/>
          <w:bCs/>
          <w:sz w:val="28"/>
          <w:szCs w:val="28"/>
        </w:rPr>
        <w:t>natural rights</w:t>
      </w:r>
      <w:r w:rsidR="00090EF6" w:rsidRPr="001D10C6">
        <w:rPr>
          <w:rFonts w:ascii="Lucida Calligraphy" w:hAnsi="Lucida Calligraphy" w:cs="Times New Roman"/>
          <w:b/>
          <w:bCs/>
          <w:sz w:val="28"/>
          <w:szCs w:val="28"/>
        </w:rPr>
        <w:t>.</w:t>
      </w:r>
      <w:r w:rsidRPr="001D10C6">
        <w:rPr>
          <w:rFonts w:ascii="Lucida Calligraphy" w:hAnsi="Lucida Calligraphy" w:cs="Times New Roman"/>
          <w:b/>
          <w:bCs/>
          <w:sz w:val="28"/>
          <w:szCs w:val="28"/>
        </w:rPr>
        <w:t xml:space="preserve"> We do not seek validation. We claim our birthright. We do not retreat from tyranny</w:t>
      </w:r>
      <w:r w:rsidR="00A3064A" w:rsidRPr="001D10C6">
        <w:rPr>
          <w:rFonts w:ascii="Lucida Calligraphy" w:hAnsi="Lucida Calligraphy" w:cs="Times New Roman"/>
          <w:b/>
          <w:bCs/>
          <w:sz w:val="28"/>
          <w:szCs w:val="28"/>
        </w:rPr>
        <w:t>; rather, w</w:t>
      </w:r>
      <w:r w:rsidRPr="001D10C6">
        <w:rPr>
          <w:rFonts w:ascii="Lucida Calligraphy" w:hAnsi="Lucida Calligraphy" w:cs="Times New Roman"/>
          <w:b/>
          <w:bCs/>
          <w:sz w:val="28"/>
          <w:szCs w:val="28"/>
        </w:rPr>
        <w:t>e choose to expose, rebuke, and dismantle it.</w:t>
      </w:r>
    </w:p>
    <w:p w14:paraId="4F3D85E7" w14:textId="77777777" w:rsidR="00A541DA" w:rsidRPr="001D10C6" w:rsidRDefault="00000000">
      <w:pPr>
        <w:rPr>
          <w:rFonts w:ascii="Lucida Calligraphy" w:hAnsi="Lucida Calligraphy" w:cs="Times New Roman"/>
          <w:b/>
          <w:bCs/>
          <w:sz w:val="28"/>
          <w:szCs w:val="28"/>
        </w:rPr>
      </w:pPr>
      <w:r w:rsidRPr="001D10C6">
        <w:rPr>
          <w:rFonts w:ascii="Lucida Calligraphy" w:hAnsi="Lucida Calligraphy" w:cs="Times New Roman"/>
          <w:b/>
          <w:bCs/>
          <w:sz w:val="28"/>
          <w:szCs w:val="28"/>
        </w:rPr>
        <w:t>To this end, we pledge to live and govern ourselves as free people under the laws of nature and of nature’s God.</w:t>
      </w:r>
    </w:p>
    <w:p w14:paraId="0646C936" w14:textId="6E996D1D" w:rsidR="00A541DA" w:rsidRPr="001D10C6" w:rsidRDefault="00000000">
      <w:pPr>
        <w:rPr>
          <w:rFonts w:ascii="Lucida Calligraphy" w:hAnsi="Lucida Calligraphy" w:cs="Times New Roman"/>
          <w:b/>
          <w:bCs/>
          <w:sz w:val="28"/>
          <w:szCs w:val="28"/>
        </w:rPr>
      </w:pPr>
      <w:r w:rsidRPr="001D10C6">
        <w:rPr>
          <w:rFonts w:ascii="Lucida Calligraphy" w:hAnsi="Lucida Calligraphy" w:cs="Times New Roman"/>
          <w:b/>
          <w:bCs/>
          <w:sz w:val="28"/>
          <w:szCs w:val="28"/>
        </w:rPr>
        <w:t>With one voice, we proclaim the restoration of the America</w:t>
      </w:r>
      <w:r w:rsidR="00964D53" w:rsidRPr="001D10C6">
        <w:rPr>
          <w:rFonts w:ascii="Lucida Calligraphy" w:hAnsi="Lucida Calligraphy" w:cs="Times New Roman"/>
          <w:b/>
          <w:bCs/>
          <w:sz w:val="28"/>
          <w:szCs w:val="28"/>
        </w:rPr>
        <w:t>n</w:t>
      </w:r>
      <w:r w:rsidRPr="001D10C6">
        <w:rPr>
          <w:rFonts w:ascii="Lucida Calligraphy" w:hAnsi="Lucida Calligraphy" w:cs="Times New Roman"/>
          <w:b/>
          <w:bCs/>
          <w:sz w:val="28"/>
          <w:szCs w:val="28"/>
        </w:rPr>
        <w:t xml:space="preserve"> Republic to and for the People. We assert our solemn right to self-governance as sovereigns. Let it be known that the revolution was never undone, but briefly forgotten, and we adhere to its principles today an</w:t>
      </w:r>
      <w:r w:rsidR="00090EF6" w:rsidRPr="001D10C6">
        <w:rPr>
          <w:rFonts w:ascii="Lucida Calligraphy" w:hAnsi="Lucida Calligraphy" w:cs="Times New Roman"/>
          <w:b/>
          <w:bCs/>
          <w:sz w:val="28"/>
          <w:szCs w:val="28"/>
        </w:rPr>
        <w:t>d always</w:t>
      </w:r>
      <w:r w:rsidRPr="001D10C6">
        <w:rPr>
          <w:rFonts w:ascii="Lucida Calligraphy" w:hAnsi="Lucida Calligraphy" w:cs="Times New Roman"/>
          <w:b/>
          <w:bCs/>
          <w:sz w:val="28"/>
          <w:szCs w:val="28"/>
        </w:rPr>
        <w:t>. The People are and will be forever aware and informed.</w:t>
      </w:r>
    </w:p>
    <w:p w14:paraId="64A1CB5F" w14:textId="61E2121E" w:rsidR="00A541DA" w:rsidRPr="001D10C6" w:rsidRDefault="00964D53">
      <w:pPr>
        <w:rPr>
          <w:rFonts w:ascii="Lucida Calligraphy" w:hAnsi="Lucida Calligraphy" w:cs="Times New Roman"/>
          <w:b/>
          <w:bCs/>
          <w:sz w:val="28"/>
          <w:szCs w:val="28"/>
        </w:rPr>
      </w:pPr>
      <w:r w:rsidRPr="001D10C6">
        <w:rPr>
          <w:rFonts w:ascii="Lucida Calligraphy" w:hAnsi="Lucida Calligraphy" w:cs="Times New Roman"/>
          <w:b/>
          <w:bCs/>
          <w:sz w:val="28"/>
          <w:szCs w:val="28"/>
        </w:rPr>
        <w:lastRenderedPageBreak/>
        <w:t>Wherefore, let this Declaration be entered into the public record, signed by the People, and known to all as a lawful notice of self-governance, political status, and non-consent to de facto rule.</w:t>
      </w:r>
    </w:p>
    <w:p w14:paraId="2E03E28A" w14:textId="7B5D14CD" w:rsidR="00A541DA" w:rsidRPr="001D10C6" w:rsidRDefault="00000000">
      <w:pPr>
        <w:rPr>
          <w:rFonts w:ascii="Lucida Calligraphy" w:hAnsi="Lucida Calligraphy" w:cs="Times New Roman"/>
          <w:b/>
          <w:bCs/>
          <w:sz w:val="28"/>
          <w:szCs w:val="28"/>
        </w:rPr>
      </w:pPr>
      <w:r w:rsidRPr="001D10C6">
        <w:rPr>
          <w:rFonts w:ascii="Lucida Calligraphy" w:hAnsi="Lucida Calligraphy" w:cs="Times New Roman"/>
          <w:b/>
          <w:bCs/>
          <w:sz w:val="28"/>
          <w:szCs w:val="28"/>
        </w:rPr>
        <w:t>In the Name of Liberty and Almighty God.</w:t>
      </w:r>
    </w:p>
    <w:p w14:paraId="785C3D24" w14:textId="77777777" w:rsidR="00090EF6" w:rsidRPr="001D10C6" w:rsidRDefault="00090EF6">
      <w:pPr>
        <w:rPr>
          <w:rFonts w:ascii="Lucida Calligraphy" w:hAnsi="Lucida Calligraphy" w:cs="Times New Roman"/>
          <w:b/>
          <w:bCs/>
          <w:sz w:val="28"/>
          <w:szCs w:val="28"/>
        </w:rPr>
      </w:pPr>
    </w:p>
    <w:p w14:paraId="4836521B" w14:textId="77777777" w:rsidR="00090EF6" w:rsidRPr="001D10C6" w:rsidRDefault="00090EF6">
      <w:pPr>
        <w:rPr>
          <w:rFonts w:ascii="Lucida Calligraphy" w:hAnsi="Lucida Calligraphy" w:cs="Times New Roman"/>
          <w:b/>
          <w:bCs/>
          <w:sz w:val="28"/>
          <w:szCs w:val="28"/>
        </w:rPr>
      </w:pPr>
    </w:p>
    <w:p w14:paraId="0BE94F4C" w14:textId="77777777" w:rsidR="00A541DA" w:rsidRPr="001D10C6" w:rsidRDefault="00000000">
      <w:pPr>
        <w:rPr>
          <w:rFonts w:ascii="Lucida Calligraphy" w:hAnsi="Lucida Calligraphy" w:cs="Times New Roman"/>
          <w:b/>
          <w:bCs/>
          <w:sz w:val="28"/>
          <w:szCs w:val="28"/>
        </w:rPr>
      </w:pPr>
      <w:r w:rsidRPr="001D10C6">
        <w:rPr>
          <w:rFonts w:ascii="Lucida Calligraphy" w:hAnsi="Lucida Calligraphy" w:cs="Times New Roman"/>
          <w:b/>
          <w:bCs/>
          <w:sz w:val="28"/>
          <w:szCs w:val="28"/>
        </w:rPr>
        <w:t>IN WITNESS WHEREOF, the undersigned affirm and declare the above truths and commitments on this day, under full liability, under penalty of perjury, and in good faith before Almighty God.</w:t>
      </w:r>
    </w:p>
    <w:p w14:paraId="78B73B7F" w14:textId="77777777" w:rsidR="00344B89" w:rsidRPr="001D10C6" w:rsidRDefault="00344B89">
      <w:pPr>
        <w:rPr>
          <w:rFonts w:ascii="Lucida Calligraphy" w:hAnsi="Lucida Calligraphy" w:cs="Times New Roman"/>
          <w:b/>
          <w:bCs/>
          <w:sz w:val="28"/>
          <w:szCs w:val="28"/>
        </w:rPr>
      </w:pPr>
    </w:p>
    <w:p w14:paraId="4BC930D1" w14:textId="77777777" w:rsidR="00CB1BE0" w:rsidRPr="001D10C6" w:rsidRDefault="00CB1BE0">
      <w:pPr>
        <w:rPr>
          <w:rFonts w:ascii="Lucida Calligraphy" w:hAnsi="Lucida Calligraphy" w:cs="Times New Roman"/>
          <w:b/>
          <w:bCs/>
          <w:sz w:val="28"/>
          <w:szCs w:val="28"/>
        </w:rPr>
      </w:pPr>
    </w:p>
    <w:sectPr w:rsidR="00CB1BE0" w:rsidRPr="001D10C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2710AC"/>
    <w:multiLevelType w:val="hybridMultilevel"/>
    <w:tmpl w:val="919CB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AF3301"/>
    <w:multiLevelType w:val="hybridMultilevel"/>
    <w:tmpl w:val="BA76B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77386B"/>
    <w:multiLevelType w:val="hybridMultilevel"/>
    <w:tmpl w:val="3EB6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CB2362"/>
    <w:multiLevelType w:val="hybridMultilevel"/>
    <w:tmpl w:val="4EBE5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B342D5"/>
    <w:multiLevelType w:val="hybridMultilevel"/>
    <w:tmpl w:val="32DC8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1087657">
    <w:abstractNumId w:val="8"/>
  </w:num>
  <w:num w:numId="2" w16cid:durableId="40903936">
    <w:abstractNumId w:val="6"/>
  </w:num>
  <w:num w:numId="3" w16cid:durableId="479201285">
    <w:abstractNumId w:val="5"/>
  </w:num>
  <w:num w:numId="4" w16cid:durableId="250311999">
    <w:abstractNumId w:val="4"/>
  </w:num>
  <w:num w:numId="5" w16cid:durableId="1112818723">
    <w:abstractNumId w:val="7"/>
  </w:num>
  <w:num w:numId="6" w16cid:durableId="1345785790">
    <w:abstractNumId w:val="3"/>
  </w:num>
  <w:num w:numId="7" w16cid:durableId="2116974696">
    <w:abstractNumId w:val="2"/>
  </w:num>
  <w:num w:numId="8" w16cid:durableId="1798910998">
    <w:abstractNumId w:val="1"/>
  </w:num>
  <w:num w:numId="9" w16cid:durableId="612324493">
    <w:abstractNumId w:val="0"/>
  </w:num>
  <w:num w:numId="10" w16cid:durableId="506990282">
    <w:abstractNumId w:val="9"/>
  </w:num>
  <w:num w:numId="11" w16cid:durableId="2142726525">
    <w:abstractNumId w:val="11"/>
  </w:num>
  <w:num w:numId="12" w16cid:durableId="1318457266">
    <w:abstractNumId w:val="13"/>
  </w:num>
  <w:num w:numId="13" w16cid:durableId="870611055">
    <w:abstractNumId w:val="10"/>
  </w:num>
  <w:num w:numId="14" w16cid:durableId="1447233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0EF6"/>
    <w:rsid w:val="00140B1A"/>
    <w:rsid w:val="0015074B"/>
    <w:rsid w:val="00151B0A"/>
    <w:rsid w:val="001D10C6"/>
    <w:rsid w:val="0029639D"/>
    <w:rsid w:val="002E0365"/>
    <w:rsid w:val="00326F90"/>
    <w:rsid w:val="00344B89"/>
    <w:rsid w:val="00481962"/>
    <w:rsid w:val="00501697"/>
    <w:rsid w:val="00752433"/>
    <w:rsid w:val="00803523"/>
    <w:rsid w:val="00964D53"/>
    <w:rsid w:val="00A3064A"/>
    <w:rsid w:val="00A541DA"/>
    <w:rsid w:val="00AA1D8D"/>
    <w:rsid w:val="00B47730"/>
    <w:rsid w:val="00B71693"/>
    <w:rsid w:val="00CB0664"/>
    <w:rsid w:val="00CB1BE0"/>
    <w:rsid w:val="00D2357A"/>
    <w:rsid w:val="00DA6CA4"/>
    <w:rsid w:val="00DD4688"/>
    <w:rsid w:val="00E06620"/>
    <w:rsid w:val="00E1326D"/>
    <w:rsid w:val="00E31086"/>
    <w:rsid w:val="00E972CB"/>
    <w:rsid w:val="00EC03DC"/>
    <w:rsid w:val="00ED324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DE5655"/>
  <w14:defaultImageDpi w14:val="300"/>
  <w15:docId w15:val="{F0660A7D-824A-45E0-A9CD-E078266B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13</Pages>
  <Words>2279</Words>
  <Characters>12994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Div Ops</cp:lastModifiedBy>
  <cp:revision>7</cp:revision>
  <dcterms:created xsi:type="dcterms:W3CDTF">2025-05-27T17:22:00Z</dcterms:created>
  <dcterms:modified xsi:type="dcterms:W3CDTF">2025-07-16T15:12:00Z</dcterms:modified>
  <cp:category/>
</cp:coreProperties>
</file>